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33DC" w14:textId="77777777" w:rsidR="00603267" w:rsidRPr="00432E6C" w:rsidRDefault="00603267" w:rsidP="00603267">
      <w:pPr>
        <w:rPr>
          <w:bCs/>
          <w:sz w:val="72"/>
          <w:szCs w:val="40"/>
          <w:lang w:eastAsia="ko-KR"/>
        </w:rPr>
      </w:pPr>
    </w:p>
    <w:p w14:paraId="3B773F23" w14:textId="77777777" w:rsidR="00603267" w:rsidRPr="00432E6C" w:rsidRDefault="00603267" w:rsidP="00603267">
      <w:pPr>
        <w:jc w:val="center"/>
        <w:rPr>
          <w:rFonts w:ascii="세이브더칠드런 Bold" w:eastAsia="세이브더칠드런 Bold" w:hAnsi="세이브더칠드런 Bold"/>
          <w:bCs/>
          <w:sz w:val="72"/>
          <w:szCs w:val="40"/>
          <w:lang w:eastAsia="ko-KR"/>
        </w:rPr>
      </w:pPr>
      <w:r w:rsidRPr="00432E6C">
        <w:rPr>
          <w:rFonts w:ascii="세이브더칠드런 Bold" w:eastAsia="세이브더칠드런 Bold" w:hAnsi="세이브더칠드런 Bold"/>
          <w:bCs/>
          <w:sz w:val="72"/>
          <w:szCs w:val="40"/>
          <w:lang w:eastAsia="ko-KR"/>
        </w:rPr>
        <w:t>세이브더칠드런</w:t>
      </w:r>
      <w:r w:rsidRPr="00432E6C">
        <w:rPr>
          <w:rFonts w:ascii="세이브더칠드런 Bold" w:eastAsia="세이브더칠드런 Bold" w:hAnsi="세이브더칠드런 Bold" w:hint="eastAsia"/>
          <w:bCs/>
          <w:sz w:val="72"/>
          <w:szCs w:val="40"/>
          <w:lang w:eastAsia="ko-KR"/>
        </w:rPr>
        <w:t xml:space="preserve"> </w:t>
      </w:r>
      <w:r w:rsidRPr="00432E6C">
        <w:rPr>
          <w:rFonts w:ascii="세이브더칠드런 Bold" w:eastAsia="세이브더칠드런 Bold" w:hAnsi="세이브더칠드런 Bold"/>
          <w:bCs/>
          <w:sz w:val="72"/>
          <w:szCs w:val="40"/>
          <w:lang w:eastAsia="ko-KR"/>
        </w:rPr>
        <w:t xml:space="preserve">어셈블 </w:t>
      </w:r>
      <w:r w:rsidRPr="00432E6C">
        <w:rPr>
          <w:rFonts w:ascii="세이브더칠드런 Bold" w:eastAsia="세이브더칠드런 Bold" w:hAnsi="세이브더칠드런 Bold"/>
          <w:bCs/>
          <w:sz w:val="72"/>
          <w:szCs w:val="40"/>
          <w:lang w:eastAsia="ko-KR"/>
        </w:rPr>
        <w:br/>
      </w:r>
      <w:r w:rsidRPr="00432E6C">
        <w:rPr>
          <w:rFonts w:ascii="세이브더칠드런 Bold" w:eastAsia="세이브더칠드런 Bold" w:hAnsi="세이브더칠드런 Bold"/>
          <w:bCs/>
          <w:sz w:val="96"/>
          <w:szCs w:val="44"/>
          <w:lang w:eastAsia="ko-KR"/>
        </w:rPr>
        <w:t>&lt;</w:t>
      </w:r>
      <w:r w:rsidRPr="00432E6C">
        <w:rPr>
          <w:rFonts w:ascii="세이브더칠드런 Bold" w:eastAsia="세이브더칠드런 Bold" w:hAnsi="세이브더칠드런 Bold" w:hint="eastAsia"/>
          <w:bCs/>
          <w:sz w:val="96"/>
          <w:szCs w:val="44"/>
          <w:lang w:eastAsia="ko-KR"/>
        </w:rPr>
        <w:t>2026</w:t>
      </w:r>
      <w:r w:rsidRPr="00432E6C">
        <w:rPr>
          <w:rFonts w:ascii="세이브더칠드런 Bold" w:eastAsia="세이브더칠드런 Bold" w:hAnsi="세이브더칠드런 Bold"/>
          <w:bCs/>
          <w:sz w:val="96"/>
          <w:szCs w:val="44"/>
          <w:lang w:eastAsia="ko-KR"/>
        </w:rPr>
        <w:t>도전 레드벨&gt;</w:t>
      </w:r>
      <w:r w:rsidRPr="00432E6C">
        <w:rPr>
          <w:rFonts w:ascii="세이브더칠드런 Bold" w:eastAsia="세이브더칠드런 Bold" w:hAnsi="세이브더칠드런 Bold"/>
          <w:bCs/>
          <w:sz w:val="72"/>
          <w:szCs w:val="40"/>
          <w:lang w:eastAsia="ko-KR"/>
        </w:rPr>
        <w:br/>
      </w:r>
      <w:r w:rsidRPr="00432E6C">
        <w:rPr>
          <w:rFonts w:ascii="세이브더칠드런 Bold" w:eastAsia="세이브더칠드런 Bold" w:hAnsi="세이브더칠드런 Bold" w:hint="eastAsia"/>
          <w:bCs/>
          <w:sz w:val="96"/>
          <w:szCs w:val="44"/>
          <w:lang w:eastAsia="ko-KR"/>
        </w:rPr>
        <w:t>대행사 공개모집</w:t>
      </w:r>
      <w:r w:rsidRPr="00432E6C">
        <w:rPr>
          <w:rFonts w:ascii="세이브더칠드런 Bold" w:eastAsia="세이브더칠드런 Bold" w:hAnsi="세이브더칠드런 Bold"/>
          <w:bCs/>
          <w:sz w:val="72"/>
          <w:szCs w:val="40"/>
          <w:lang w:eastAsia="ko-KR"/>
        </w:rPr>
        <w:br/>
        <w:t>- 제안요청서 -</w:t>
      </w:r>
    </w:p>
    <w:p w14:paraId="68BDEEBD" w14:textId="77777777" w:rsidR="00603267" w:rsidRDefault="00603267" w:rsidP="00603267">
      <w:pPr>
        <w:jc w:val="center"/>
        <w:rPr>
          <w:sz w:val="28"/>
          <w:lang w:eastAsia="ko-KR"/>
        </w:rPr>
      </w:pPr>
    </w:p>
    <w:p w14:paraId="597CBE5F" w14:textId="77777777" w:rsidR="00603267" w:rsidRPr="00093660" w:rsidRDefault="00603267" w:rsidP="00603267">
      <w:pPr>
        <w:jc w:val="center"/>
        <w:rPr>
          <w:b/>
          <w:bCs/>
          <w:sz w:val="28"/>
          <w:lang w:eastAsia="ko-KR"/>
        </w:rPr>
      </w:pPr>
    </w:p>
    <w:p w14:paraId="21A02A11" w14:textId="34642366" w:rsidR="00603267" w:rsidRPr="00432E6C" w:rsidRDefault="00603267" w:rsidP="00603267">
      <w:pPr>
        <w:jc w:val="center"/>
        <w:rPr>
          <w:b/>
          <w:bCs/>
          <w:sz w:val="28"/>
          <w:szCs w:val="32"/>
          <w:lang w:eastAsia="ko-KR"/>
        </w:rPr>
      </w:pPr>
      <w:r w:rsidRPr="00432E6C">
        <w:rPr>
          <w:b/>
          <w:bCs/>
          <w:sz w:val="40"/>
          <w:szCs w:val="32"/>
          <w:lang w:eastAsia="ko-KR"/>
        </w:rPr>
        <w:t>2026. 0</w:t>
      </w:r>
      <w:r w:rsidR="00BF5527">
        <w:rPr>
          <w:rFonts w:hint="eastAsia"/>
          <w:b/>
          <w:bCs/>
          <w:sz w:val="40"/>
          <w:szCs w:val="32"/>
          <w:lang w:eastAsia="ko-KR"/>
        </w:rPr>
        <w:t>2</w:t>
      </w:r>
      <w:r w:rsidRPr="00432E6C">
        <w:rPr>
          <w:b/>
          <w:bCs/>
          <w:sz w:val="40"/>
          <w:szCs w:val="32"/>
          <w:lang w:eastAsia="ko-KR"/>
        </w:rPr>
        <w:t>.</w:t>
      </w:r>
    </w:p>
    <w:p w14:paraId="2FA95C83" w14:textId="6DE252FD" w:rsidR="00AC098A" w:rsidRPr="00164134" w:rsidRDefault="00603267" w:rsidP="00AC098A">
      <w:pPr>
        <w:jc w:val="center"/>
        <w:rPr>
          <w:rFonts w:ascii="세이브더칠드런 Medium" w:eastAsia="세이브더칠드런 Medium" w:hAnsi="세이브더칠드런 Medium"/>
          <w:b/>
          <w:sz w:val="48"/>
          <w:szCs w:val="32"/>
          <w:lang w:eastAsia="ko-KR"/>
        </w:rPr>
      </w:pPr>
      <w:r>
        <w:rPr>
          <w:lang w:eastAsia="ko-KR"/>
        </w:rPr>
        <w:br w:type="page"/>
      </w:r>
      <w:r w:rsidR="00AC098A" w:rsidRPr="00164134">
        <w:rPr>
          <w:rFonts w:ascii="세이브더칠드런 Medium" w:eastAsia="세이브더칠드런 Medium" w:hAnsi="세이브더칠드런 Medium" w:hint="eastAsia"/>
          <w:b/>
          <w:sz w:val="48"/>
          <w:szCs w:val="32"/>
          <w:lang w:eastAsia="ko-KR"/>
        </w:rPr>
        <w:lastRenderedPageBreak/>
        <w:t>[목 차]</w:t>
      </w:r>
    </w:p>
    <w:p w14:paraId="0F4EDF91" w14:textId="77777777" w:rsidR="00AC098A" w:rsidRPr="00491297" w:rsidRDefault="00AC098A" w:rsidP="00AC098A">
      <w:pPr>
        <w:jc w:val="center"/>
        <w:rPr>
          <w:rFonts w:ascii="나눔바른고딕 Light" w:eastAsia="나눔바른고딕 Light" w:hAnsi="나눔바른고딕 Light"/>
          <w:b/>
          <w:sz w:val="36"/>
          <w:szCs w:val="32"/>
          <w:lang w:eastAsia="ko-KR"/>
        </w:rPr>
      </w:pPr>
    </w:p>
    <w:p w14:paraId="5FE371B6" w14:textId="5CA3A115" w:rsidR="00AC098A" w:rsidRPr="00164134" w:rsidRDefault="00AC098A" w:rsidP="00AC098A">
      <w:pPr>
        <w:spacing w:line="360" w:lineRule="auto"/>
        <w:ind w:leftChars="300" w:left="660"/>
        <w:rPr>
          <w:sz w:val="32"/>
          <w:szCs w:val="32"/>
          <w:lang w:eastAsia="ko-KR"/>
        </w:rPr>
      </w:pPr>
      <w:r w:rsidRPr="00164134">
        <w:rPr>
          <w:sz w:val="32"/>
          <w:szCs w:val="32"/>
          <w:lang w:eastAsia="ko-KR"/>
        </w:rPr>
        <w:t xml:space="preserve">사업 </w:t>
      </w:r>
      <w:r w:rsidRPr="00164134">
        <w:rPr>
          <w:rFonts w:hint="eastAsia"/>
          <w:sz w:val="32"/>
          <w:szCs w:val="32"/>
          <w:lang w:eastAsia="ko-KR"/>
        </w:rPr>
        <w:t>소개-----------------</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Pr="00164134">
        <w:rPr>
          <w:sz w:val="32"/>
          <w:szCs w:val="32"/>
          <w:lang w:eastAsia="ko-KR"/>
        </w:rPr>
        <w:t>p</w:t>
      </w:r>
      <w:r w:rsidRPr="00164134">
        <w:rPr>
          <w:rFonts w:hint="eastAsia"/>
          <w:sz w:val="32"/>
          <w:szCs w:val="32"/>
          <w:lang w:eastAsia="ko-KR"/>
        </w:rPr>
        <w:t>3</w:t>
      </w:r>
    </w:p>
    <w:p w14:paraId="338E45DF" w14:textId="1E1A9D84"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제안 요청사항-------------</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w:t>
      </w:r>
      <w:r w:rsidR="00164134" w:rsidRPr="00164134">
        <w:rPr>
          <w:rFonts w:hint="eastAsia"/>
          <w:sz w:val="32"/>
          <w:szCs w:val="32"/>
          <w:lang w:eastAsia="ko-KR"/>
        </w:rPr>
        <w:t>6</w:t>
      </w:r>
    </w:p>
    <w:p w14:paraId="741B49A2" w14:textId="69550C18"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제안서 작성요령---------</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w:t>
      </w:r>
      <w:r w:rsidR="00164134" w:rsidRPr="00164134">
        <w:rPr>
          <w:rFonts w:hint="eastAsia"/>
          <w:sz w:val="32"/>
          <w:szCs w:val="32"/>
          <w:lang w:eastAsia="ko-KR"/>
        </w:rPr>
        <w:t>12</w:t>
      </w:r>
    </w:p>
    <w:p w14:paraId="55E4D2F2" w14:textId="45F2B880"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입찰공고 및 등록 안내---</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w:t>
      </w:r>
      <w:r w:rsidR="00164134" w:rsidRPr="00164134">
        <w:rPr>
          <w:rFonts w:hint="eastAsia"/>
          <w:sz w:val="32"/>
          <w:szCs w:val="32"/>
          <w:lang w:eastAsia="ko-KR"/>
        </w:rPr>
        <w:t>15</w:t>
      </w:r>
    </w:p>
    <w:p w14:paraId="467D7AEF" w14:textId="40BE7759"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제안서 평가 및 협상------</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------p1</w:t>
      </w:r>
      <w:r w:rsidR="00164134" w:rsidRPr="00164134">
        <w:rPr>
          <w:rFonts w:hint="eastAsia"/>
          <w:sz w:val="32"/>
          <w:szCs w:val="32"/>
          <w:lang w:eastAsia="ko-KR"/>
        </w:rPr>
        <w:t>9</w:t>
      </w:r>
    </w:p>
    <w:p w14:paraId="56E207AD" w14:textId="6EB5BA19" w:rsidR="00AC098A" w:rsidRPr="00164134" w:rsidRDefault="00164134" w:rsidP="00AC098A">
      <w:pPr>
        <w:spacing w:line="360" w:lineRule="auto"/>
        <w:ind w:leftChars="300" w:left="660"/>
        <w:rPr>
          <w:sz w:val="32"/>
          <w:szCs w:val="32"/>
          <w:lang w:eastAsia="ko-KR"/>
        </w:rPr>
      </w:pPr>
      <w:r w:rsidRPr="00164134">
        <w:rPr>
          <w:rFonts w:hint="eastAsia"/>
          <w:sz w:val="32"/>
          <w:szCs w:val="32"/>
          <w:lang w:eastAsia="ko-KR"/>
        </w:rPr>
        <w:t>붙임 서류 서식</w:t>
      </w:r>
      <w:r w:rsidR="00AC098A" w:rsidRPr="00164134">
        <w:rPr>
          <w:rFonts w:hint="eastAsia"/>
          <w:sz w:val="32"/>
          <w:szCs w:val="32"/>
          <w:lang w:eastAsia="ko-KR"/>
        </w:rPr>
        <w:t>-------------</w:t>
      </w:r>
      <w:r w:rsidR="00AC098A" w:rsidRPr="00164134">
        <w:rPr>
          <w:sz w:val="32"/>
          <w:szCs w:val="32"/>
          <w:lang w:eastAsia="ko-KR"/>
        </w:rPr>
        <w:t>--------</w:t>
      </w:r>
      <w:r w:rsidRPr="00164134">
        <w:rPr>
          <w:rFonts w:hint="eastAsia"/>
          <w:sz w:val="32"/>
          <w:szCs w:val="32"/>
          <w:lang w:eastAsia="ko-KR"/>
        </w:rPr>
        <w:t>-</w:t>
      </w:r>
      <w:r w:rsidR="00AC098A" w:rsidRPr="00164134">
        <w:rPr>
          <w:rFonts w:hint="eastAsia"/>
          <w:sz w:val="32"/>
          <w:szCs w:val="32"/>
          <w:lang w:eastAsia="ko-KR"/>
        </w:rPr>
        <w:t>-----</w:t>
      </w:r>
      <w:r w:rsidRPr="00164134">
        <w:rPr>
          <w:rFonts w:hint="eastAsia"/>
          <w:sz w:val="32"/>
          <w:szCs w:val="32"/>
          <w:lang w:eastAsia="ko-KR"/>
        </w:rPr>
        <w:t>-</w:t>
      </w:r>
      <w:r w:rsidR="00CF7892" w:rsidRPr="00164134">
        <w:rPr>
          <w:rFonts w:hint="eastAsia"/>
          <w:sz w:val="32"/>
          <w:szCs w:val="32"/>
          <w:lang w:eastAsia="ko-KR"/>
        </w:rPr>
        <w:t>--</w:t>
      </w:r>
      <w:r w:rsidR="00AC098A" w:rsidRPr="00164134">
        <w:rPr>
          <w:rFonts w:hint="eastAsia"/>
          <w:sz w:val="32"/>
          <w:szCs w:val="32"/>
          <w:lang w:eastAsia="ko-KR"/>
        </w:rPr>
        <w:t>-</w:t>
      </w:r>
      <w:r w:rsidRPr="00164134">
        <w:rPr>
          <w:rFonts w:hint="eastAsia"/>
          <w:sz w:val="32"/>
          <w:szCs w:val="32"/>
          <w:lang w:eastAsia="ko-KR"/>
        </w:rPr>
        <w:t>-----</w:t>
      </w:r>
      <w:r w:rsidR="00AC098A" w:rsidRPr="00164134">
        <w:rPr>
          <w:rFonts w:hint="eastAsia"/>
          <w:sz w:val="32"/>
          <w:szCs w:val="32"/>
          <w:lang w:eastAsia="ko-KR"/>
        </w:rPr>
        <w:t>-p</w:t>
      </w:r>
      <w:r w:rsidRPr="00164134">
        <w:rPr>
          <w:rFonts w:hint="eastAsia"/>
          <w:sz w:val="32"/>
          <w:szCs w:val="32"/>
          <w:lang w:eastAsia="ko-KR"/>
        </w:rPr>
        <w:t>21</w:t>
      </w:r>
    </w:p>
    <w:p w14:paraId="144D8BFC" w14:textId="11F98242" w:rsidR="006A2B73" w:rsidRDefault="00AC098A">
      <w:pPr>
        <w:rPr>
          <w:rFonts w:ascii="나눔바른고딕 Light" w:eastAsia="나눔바른고딕 Light" w:hAnsi="나눔바른고딕 Light"/>
          <w:sz w:val="28"/>
          <w:szCs w:val="32"/>
          <w:lang w:eastAsia="ko-KR"/>
        </w:rPr>
      </w:pPr>
      <w:r w:rsidRPr="00C816B9">
        <w:rPr>
          <w:rFonts w:ascii="나눔바른고딕 Light" w:eastAsia="나눔바른고딕 Light" w:hAnsi="나눔바른고딕 Light"/>
          <w:sz w:val="28"/>
          <w:szCs w:val="32"/>
          <w:lang w:eastAsia="ko-KR"/>
        </w:rPr>
        <w:br w:type="page"/>
      </w:r>
    </w:p>
    <w:tbl>
      <w:tblPr>
        <w:tblStyle w:val="af9"/>
        <w:tblW w:w="0" w:type="auto"/>
        <w:tblLook w:val="04A0" w:firstRow="1" w:lastRow="0" w:firstColumn="1" w:lastColumn="0" w:noHBand="0" w:noVBand="1"/>
      </w:tblPr>
      <w:tblGrid>
        <w:gridCol w:w="9746"/>
      </w:tblGrid>
      <w:tr w:rsidR="00C53341" w14:paraId="4933D363" w14:textId="77777777" w:rsidTr="00C53341">
        <w:trPr>
          <w:trHeight w:val="567"/>
        </w:trPr>
        <w:tc>
          <w:tcPr>
            <w:tcW w:w="9905" w:type="dxa"/>
            <w:tcBorders>
              <w:top w:val="nil"/>
              <w:left w:val="nil"/>
              <w:bottom w:val="nil"/>
              <w:right w:val="nil"/>
            </w:tcBorders>
            <w:shd w:val="clear" w:color="auto" w:fill="B00000"/>
            <w:vAlign w:val="center"/>
          </w:tcPr>
          <w:p w14:paraId="5E8FAEDA" w14:textId="0CE55A13" w:rsidR="00C53341" w:rsidRPr="00C53341" w:rsidRDefault="00C53341" w:rsidP="00A3220A">
            <w:pPr>
              <w:rPr>
                <w:rFonts w:ascii="세이브더칠드런 Medium" w:eastAsia="세이브더칠드런 Medium" w:hAnsi="세이브더칠드런 Medium"/>
                <w:b/>
                <w:bCs/>
                <w:sz w:val="36"/>
                <w:szCs w:val="36"/>
                <w:lang w:eastAsia="ko-KR"/>
              </w:rPr>
            </w:pPr>
            <w:r w:rsidRPr="00C53341">
              <w:rPr>
                <w:rFonts w:ascii="세이브더칠드런 Medium" w:eastAsia="세이브더칠드런 Medium" w:hAnsi="세이브더칠드런 Medium" w:hint="eastAsia"/>
                <w:b/>
                <w:bCs/>
                <w:sz w:val="36"/>
                <w:szCs w:val="36"/>
                <w:lang w:eastAsia="ko-KR"/>
              </w:rPr>
              <w:lastRenderedPageBreak/>
              <w:t xml:space="preserve">사업소개 </w:t>
            </w:r>
          </w:p>
        </w:tc>
      </w:tr>
    </w:tbl>
    <w:p w14:paraId="4BE8768E" w14:textId="5C40D55D" w:rsidR="00C53341" w:rsidRDefault="00C53341" w:rsidP="009A4047">
      <w:pPr>
        <w:pStyle w:val="1"/>
        <w:numPr>
          <w:ilvl w:val="0"/>
          <w:numId w:val="16"/>
        </w:numPr>
        <w:spacing w:after="240"/>
        <w:rPr>
          <w:rFonts w:ascii="세이브더칠드런 Medium" w:eastAsia="세이브더칠드런 Medium" w:hAnsi="세이브더칠드런 Medium"/>
          <w:color w:val="auto"/>
          <w:sz w:val="28"/>
          <w:szCs w:val="24"/>
          <w:lang w:eastAsia="ko-KR"/>
        </w:rPr>
      </w:pPr>
      <w:r>
        <w:rPr>
          <w:rFonts w:ascii="세이브더칠드런 Medium" w:eastAsia="세이브더칠드런 Medium" w:hAnsi="세이브더칠드런 Medium" w:hint="eastAsia"/>
          <w:color w:val="auto"/>
          <w:sz w:val="28"/>
          <w:szCs w:val="24"/>
          <w:lang w:eastAsia="ko-KR"/>
        </w:rPr>
        <w:t xml:space="preserve">세이브더칠드런 소개 </w:t>
      </w:r>
    </w:p>
    <w:p w14:paraId="24245757" w14:textId="77777777" w:rsidR="00C53341" w:rsidRPr="00FA454B" w:rsidRDefault="00C53341" w:rsidP="00FA454B">
      <w:pPr>
        <w:spacing w:after="0"/>
        <w:ind w:leftChars="200" w:left="440"/>
        <w:rPr>
          <w:lang w:eastAsia="ko-KR"/>
        </w:rPr>
      </w:pPr>
      <w:r w:rsidRPr="00FA454B">
        <w:rPr>
          <w:rFonts w:hint="eastAsia"/>
          <w:b/>
          <w:bCs/>
          <w:lang w:eastAsia="ko-KR"/>
        </w:rPr>
        <w:t>『</w:t>
      </w:r>
      <w:r w:rsidRPr="00FA454B">
        <w:rPr>
          <w:rFonts w:hint="eastAsia"/>
          <w:b/>
          <w:lang w:eastAsia="ko-KR"/>
        </w:rPr>
        <w:t>세이브더칠드런』</w:t>
      </w:r>
      <w:r w:rsidRPr="00FA454B">
        <w:rPr>
          <w:rFonts w:hint="eastAsia"/>
          <w:lang w:eastAsia="ko-KR"/>
        </w:rPr>
        <w:t xml:space="preserve">은 1919년 제1차 세계대전 이후 아동들의 구호와 복지, 그리고 권리 실현을 위해 영국에서 창설되었으며, 지난 한 세기 동안 전 세계에서 빈부, 인종, 국적, 종교, 정치적 이념을 초월하여 모든 아동들의 권리 보장과 실현을 위해 노력해왔습니다. </w:t>
      </w:r>
    </w:p>
    <w:p w14:paraId="21376ABE" w14:textId="77777777" w:rsidR="00C53341" w:rsidRPr="00FA454B" w:rsidRDefault="00C53341" w:rsidP="00FA454B">
      <w:pPr>
        <w:spacing w:after="0"/>
        <w:ind w:leftChars="200" w:left="440"/>
        <w:rPr>
          <w:lang w:eastAsia="ko-KR"/>
        </w:rPr>
      </w:pPr>
      <w:r w:rsidRPr="00FA454B">
        <w:rPr>
          <w:rFonts w:hint="eastAsia"/>
          <w:lang w:eastAsia="ko-KR"/>
        </w:rPr>
        <w:t xml:space="preserve">한국에서의 활동은 1953년 한국전쟁 이후 전쟁 고아를 위한 지원으로 시작되었으며, 국내의 아동권리옹호, 아동보호, 보건의료, 아동교육 및 발달지원사업과 국제개발사업, 인도적 지원 (긴급구호) 및 대북지원사업 등을 활발하게 수행해오고 있습니다. </w:t>
      </w:r>
    </w:p>
    <w:p w14:paraId="29783524" w14:textId="0E228482" w:rsidR="00C53341" w:rsidRPr="00FA454B" w:rsidRDefault="00C53341" w:rsidP="00FA454B">
      <w:pPr>
        <w:ind w:leftChars="200" w:left="440"/>
        <w:rPr>
          <w:lang w:eastAsia="ko-KR"/>
        </w:rPr>
      </w:pPr>
      <w:r w:rsidRPr="00FA454B">
        <w:rPr>
          <w:rFonts w:hint="eastAsia"/>
          <w:lang w:eastAsia="ko-KR"/>
        </w:rPr>
        <w:t>자세한 사항은 세이브더칠드런 홈페이지</w:t>
      </w:r>
      <w:hyperlink r:id="rId8" w:history="1">
        <w:r w:rsidRPr="00FA454B">
          <w:rPr>
            <w:rStyle w:val="aff6"/>
            <w:rFonts w:hint="eastAsia"/>
            <w:lang w:eastAsia="ko-KR"/>
          </w:rPr>
          <w:t>(www.sc.or.kr)</w:t>
        </w:r>
      </w:hyperlink>
      <w:r w:rsidRPr="00FA454B">
        <w:rPr>
          <w:rFonts w:hint="eastAsia"/>
          <w:lang w:eastAsia="ko-KR"/>
        </w:rPr>
        <w:t>에서 확인하실 수 있습니다.</w:t>
      </w:r>
    </w:p>
    <w:p w14:paraId="389F2B82" w14:textId="4C5D82B2" w:rsidR="00C53341" w:rsidRDefault="00C53341" w:rsidP="009A4047">
      <w:pPr>
        <w:pStyle w:val="1"/>
        <w:numPr>
          <w:ilvl w:val="0"/>
          <w:numId w:val="16"/>
        </w:numPr>
        <w:rPr>
          <w:rFonts w:ascii="세이브더칠드런 Medium" w:eastAsia="세이브더칠드런 Medium" w:hAnsi="세이브더칠드런 Medium"/>
          <w:color w:val="auto"/>
          <w:sz w:val="28"/>
          <w:szCs w:val="24"/>
          <w:lang w:eastAsia="ko-KR"/>
        </w:rPr>
      </w:pPr>
      <w:r>
        <w:rPr>
          <w:rFonts w:ascii="세이브더칠드런 Medium" w:eastAsia="세이브더칠드런 Medium" w:hAnsi="세이브더칠드런 Medium" w:hint="eastAsia"/>
          <w:color w:val="auto"/>
          <w:sz w:val="28"/>
          <w:szCs w:val="24"/>
          <w:lang w:eastAsia="ko-KR"/>
        </w:rPr>
        <w:t>2026 도전 레드벨 사업 개요</w:t>
      </w:r>
    </w:p>
    <w:p w14:paraId="0AD43AF3" w14:textId="7E4F62CB" w:rsidR="00C53341" w:rsidRPr="00DB1A3F" w:rsidRDefault="00C53341" w:rsidP="009A4047">
      <w:pPr>
        <w:pStyle w:val="aa"/>
        <w:numPr>
          <w:ilvl w:val="0"/>
          <w:numId w:val="23"/>
        </w:numPr>
        <w:rPr>
          <w:rFonts w:ascii="세이브더칠드런 Medium" w:eastAsia="세이브더칠드런 Medium" w:hAnsi="세이브더칠드런 Medium"/>
          <w:b/>
          <w:bCs/>
          <w:lang w:eastAsia="ko-KR"/>
        </w:rPr>
      </w:pPr>
      <w:r w:rsidRPr="00DB1A3F">
        <w:rPr>
          <w:rFonts w:ascii="세이브더칠드런 Medium" w:eastAsia="세이브더칠드런 Medium" w:hAnsi="세이브더칠드런 Medium" w:hint="eastAsia"/>
          <w:b/>
          <w:bCs/>
          <w:lang w:eastAsia="ko-KR"/>
        </w:rPr>
        <w:t>행사 개요</w:t>
      </w:r>
    </w:p>
    <w:p w14:paraId="031543D1" w14:textId="44D41A48" w:rsidR="00C53341" w:rsidRPr="0035422F" w:rsidRDefault="00C53341" w:rsidP="009A4047">
      <w:pPr>
        <w:pStyle w:val="aa"/>
        <w:numPr>
          <w:ilvl w:val="1"/>
          <w:numId w:val="23"/>
        </w:numPr>
        <w:rPr>
          <w:b/>
          <w:bCs/>
          <w:lang w:eastAsia="ko-KR"/>
        </w:rPr>
      </w:pPr>
      <w:r w:rsidRPr="0035422F">
        <w:rPr>
          <w:rFonts w:hint="eastAsia"/>
          <w:b/>
          <w:bCs/>
          <w:lang w:eastAsia="ko-KR"/>
        </w:rPr>
        <w:t xml:space="preserve">사업명 : </w:t>
      </w:r>
      <w:r w:rsidRPr="00C53341">
        <w:rPr>
          <w:rFonts w:hint="eastAsia"/>
          <w:lang w:eastAsia="ko-KR"/>
        </w:rPr>
        <w:t xml:space="preserve">세이브더칠드런 어셈블 2026 도전 레드벨 </w:t>
      </w:r>
    </w:p>
    <w:p w14:paraId="4C5539DD" w14:textId="2AA915F3" w:rsidR="00C53341" w:rsidRDefault="00C53341" w:rsidP="009A4047">
      <w:pPr>
        <w:pStyle w:val="aa"/>
        <w:numPr>
          <w:ilvl w:val="1"/>
          <w:numId w:val="23"/>
        </w:numPr>
        <w:rPr>
          <w:b/>
          <w:bCs/>
          <w:lang w:eastAsia="ko-KR"/>
        </w:rPr>
      </w:pPr>
      <w:r>
        <w:rPr>
          <w:rFonts w:hint="eastAsia"/>
          <w:b/>
          <w:bCs/>
          <w:lang w:eastAsia="ko-KR"/>
        </w:rPr>
        <w:t xml:space="preserve">사업기간 : </w:t>
      </w:r>
      <w:r w:rsidRPr="00C53341">
        <w:rPr>
          <w:rFonts w:hint="eastAsia"/>
          <w:lang w:eastAsia="ko-KR"/>
        </w:rPr>
        <w:t>2026년 1월 ~ 12월 (연간사업)</w:t>
      </w:r>
      <w:r>
        <w:rPr>
          <w:rFonts w:hint="eastAsia"/>
          <w:b/>
          <w:bCs/>
          <w:lang w:eastAsia="ko-KR"/>
        </w:rPr>
        <w:t xml:space="preserve"> </w:t>
      </w:r>
    </w:p>
    <w:p w14:paraId="506DEF57" w14:textId="2D1B68B9" w:rsidR="00C53341" w:rsidRDefault="00C53341" w:rsidP="009A4047">
      <w:pPr>
        <w:pStyle w:val="aa"/>
        <w:numPr>
          <w:ilvl w:val="1"/>
          <w:numId w:val="23"/>
        </w:numPr>
        <w:rPr>
          <w:b/>
          <w:bCs/>
          <w:lang w:eastAsia="ko-KR"/>
        </w:rPr>
      </w:pPr>
      <w:r>
        <w:rPr>
          <w:rFonts w:hint="eastAsia"/>
          <w:b/>
          <w:bCs/>
          <w:lang w:eastAsia="ko-KR"/>
        </w:rPr>
        <w:t xml:space="preserve">사업배경 </w:t>
      </w:r>
    </w:p>
    <w:p w14:paraId="79913BEE" w14:textId="5B1893D4" w:rsidR="00FA454B" w:rsidRDefault="00FA454B" w:rsidP="00DB1A3F">
      <w:pPr>
        <w:pStyle w:val="aa"/>
        <w:ind w:leftChars="400" w:left="880"/>
        <w:rPr>
          <w:lang w:eastAsia="ko-KR"/>
        </w:rPr>
      </w:pPr>
      <w:r w:rsidRPr="00FA454B">
        <w:rPr>
          <w:rFonts w:hint="eastAsia"/>
          <w:lang w:eastAsia="ko-KR"/>
        </w:rPr>
        <w:t>세이브더칠드런은</w:t>
      </w:r>
      <w:r w:rsidRPr="00FA454B">
        <w:rPr>
          <w:lang w:eastAsia="ko-KR"/>
        </w:rPr>
        <w:t xml:space="preserve"> 기후위기</w:t>
      </w:r>
      <w:r>
        <w:rPr>
          <w:rFonts w:hint="eastAsia"/>
          <w:lang w:eastAsia="ko-KR"/>
        </w:rPr>
        <w:t xml:space="preserve">를 </w:t>
      </w:r>
      <w:r w:rsidRPr="00FA454B">
        <w:rPr>
          <w:lang w:eastAsia="ko-KR"/>
        </w:rPr>
        <w:t xml:space="preserve">아동의 생존·건강·발달·보호·참여 권리를 위협하는 ‘아동권리의 위기’로 인식하고 있습니다. 극한기후의 빈도와 강도가 높아지는 가운데, 기후위기의 원인과 영향에 대한 의사결정 과정에서 아동·청소년은 가장 </w:t>
      </w:r>
      <w:r>
        <w:rPr>
          <w:rFonts w:hint="eastAsia"/>
          <w:lang w:eastAsia="ko-KR"/>
        </w:rPr>
        <w:t>오랜</w:t>
      </w:r>
      <w:r w:rsidRPr="00FA454B">
        <w:rPr>
          <w:lang w:eastAsia="ko-KR"/>
        </w:rPr>
        <w:t xml:space="preserve"> 영향을 받으면서도</w:t>
      </w:r>
      <w:r>
        <w:rPr>
          <w:rFonts w:hint="eastAsia"/>
          <w:lang w:eastAsia="ko-KR"/>
        </w:rPr>
        <w:t xml:space="preserve"> 아동 당사자의</w:t>
      </w:r>
      <w:r w:rsidRPr="00FA454B">
        <w:rPr>
          <w:lang w:eastAsia="ko-KR"/>
        </w:rPr>
        <w:t xml:space="preserve"> 목소리</w:t>
      </w:r>
      <w:r>
        <w:rPr>
          <w:rFonts w:hint="eastAsia"/>
          <w:lang w:eastAsia="ko-KR"/>
        </w:rPr>
        <w:t>는</w:t>
      </w:r>
      <w:r w:rsidRPr="00FA454B">
        <w:rPr>
          <w:lang w:eastAsia="ko-KR"/>
        </w:rPr>
        <w:t xml:space="preserve"> 충분히 반영되지 못하는 구조에 놓여 있습니다.</w:t>
      </w:r>
    </w:p>
    <w:p w14:paraId="4B212D5A" w14:textId="75C709DF" w:rsidR="00FA454B" w:rsidRPr="00FA454B" w:rsidRDefault="00FA454B" w:rsidP="00DB1A3F">
      <w:pPr>
        <w:pStyle w:val="aa"/>
        <w:ind w:leftChars="400" w:left="880"/>
        <w:rPr>
          <w:lang w:eastAsia="ko-KR"/>
        </w:rPr>
      </w:pPr>
      <w:r>
        <w:rPr>
          <w:rFonts w:hint="eastAsia"/>
          <w:lang w:eastAsia="ko-KR"/>
        </w:rPr>
        <w:t>이에 세이브더칠드런은 아</w:t>
      </w:r>
      <w:r w:rsidRPr="00FA454B">
        <w:rPr>
          <w:lang w:eastAsia="ko-KR"/>
        </w:rPr>
        <w:t>동과 함께 '기후위기는 아동권리'의 위기임을 알리고 기후위기 대응을 위한 아동·청소년의 참여 역량 강화를 위해</w:t>
      </w:r>
      <w:r>
        <w:rPr>
          <w:rFonts w:hint="eastAsia"/>
          <w:lang w:eastAsia="ko-KR"/>
        </w:rPr>
        <w:t xml:space="preserve"> 아동참여 모임</w:t>
      </w:r>
      <w:r w:rsidRPr="00FA454B">
        <w:rPr>
          <w:lang w:eastAsia="ko-KR"/>
        </w:rPr>
        <w:t xml:space="preserve"> '세이브더칠드런 어셈블'을 운영하고 있습니</w:t>
      </w:r>
      <w:r>
        <w:rPr>
          <w:rFonts w:hint="eastAsia"/>
          <w:lang w:eastAsia="ko-KR"/>
        </w:rPr>
        <w:t xml:space="preserve">다.  세이브더칠드런은 2025년 </w:t>
      </w:r>
      <w:r w:rsidRPr="00FA454B">
        <w:rPr>
          <w:lang w:eastAsia="ko-KR"/>
        </w:rPr>
        <w:t>「도전 레드벨」</w:t>
      </w:r>
      <w:r>
        <w:rPr>
          <w:rFonts w:hint="eastAsia"/>
          <w:lang w:eastAsia="ko-KR"/>
        </w:rPr>
        <w:t xml:space="preserve">로 </w:t>
      </w:r>
      <w:r w:rsidRPr="00FA454B">
        <w:rPr>
          <w:lang w:eastAsia="ko-KR"/>
        </w:rPr>
        <w:t>아동·청소년이 기후위기를 ‘아동권리의 문제’로 이해하고, 생활 속 실천과 지역사회 제안으로 연결</w:t>
      </w:r>
      <w:r>
        <w:rPr>
          <w:rFonts w:hint="eastAsia"/>
          <w:lang w:eastAsia="ko-KR"/>
        </w:rPr>
        <w:t>할 수 있도록 지원하는</w:t>
      </w:r>
      <w:r w:rsidRPr="00FA454B">
        <w:rPr>
          <w:lang w:eastAsia="ko-KR"/>
        </w:rPr>
        <w:t xml:space="preserve"> 참여형 교육·캠페인</w:t>
      </w:r>
      <w:r>
        <w:rPr>
          <w:rFonts w:hint="eastAsia"/>
          <w:lang w:eastAsia="ko-KR"/>
        </w:rPr>
        <w:t>을 새롭게 운영하였습니다</w:t>
      </w:r>
      <w:r w:rsidRPr="00FA454B">
        <w:rPr>
          <w:lang w:eastAsia="ko-KR"/>
        </w:rPr>
        <w:t xml:space="preserve">. 2025년에는 전국 70개 크루 총 1,149명의 아동이 참여하여 기후위기 대응 실천 및 제안 활동을 수행하는 등 전국 단위의 유의미한 캠페인 결과를 도출하였습니다. 상기 성과를 바탕으로 2026년에는 참여 규모를 더욱 확대하여 전국 3,000명의 아동이 참여할 수 있도록 사업을 확대 추진하고자 합니다. 특히 2026년에는 아동이 지역 기반 탄소중립/기후적응 의제를 직접 정리하고 </w:t>
      </w:r>
      <w:r w:rsidRPr="00FA454B">
        <w:rPr>
          <w:lang w:eastAsia="ko-KR"/>
        </w:rPr>
        <w:lastRenderedPageBreak/>
        <w:t>정책결정자와 토론하는 공론장을 마련함으로써, 아동·청소년의 참여가 정책 논의로 연결되는 구조를 강화하고자 합니다.  (1) 지역 활동의 기록·확산(콘텐츠), (2) 전국 참여를 촉진하</w:t>
      </w:r>
      <w:r>
        <w:rPr>
          <w:rFonts w:hint="eastAsia"/>
          <w:lang w:eastAsia="ko-KR"/>
        </w:rPr>
        <w:t>고 학습을 공유하고 교류하는</w:t>
      </w:r>
      <w:r w:rsidRPr="00FA454B">
        <w:rPr>
          <w:lang w:eastAsia="ko-KR"/>
        </w:rPr>
        <w:t xml:space="preserve"> 이벤트(퀴즈대회), (3) </w:t>
      </w:r>
      <w:r>
        <w:rPr>
          <w:rFonts w:hint="eastAsia"/>
          <w:lang w:eastAsia="ko-KR"/>
        </w:rPr>
        <w:t xml:space="preserve">아동 주도의 지역 발굴 의제에 대한 </w:t>
      </w:r>
      <w:r w:rsidRPr="00FA454B">
        <w:rPr>
          <w:lang w:eastAsia="ko-KR"/>
        </w:rPr>
        <w:t>정책 대화의 장(라운드테이블)을 연결해 아동 참여가 실제 변화로 이어질 수 있는 흐름을 만드는 데 목적이 있습니다.</w:t>
      </w:r>
    </w:p>
    <w:p w14:paraId="539BF553" w14:textId="77777777" w:rsidR="00FA454B" w:rsidRPr="00FA454B" w:rsidRDefault="00FA454B" w:rsidP="00FA454B">
      <w:pPr>
        <w:pStyle w:val="aa"/>
        <w:ind w:left="1320"/>
        <w:rPr>
          <w:lang w:eastAsia="ko-KR"/>
        </w:rPr>
      </w:pPr>
    </w:p>
    <w:p w14:paraId="485CED2B" w14:textId="6325380A" w:rsidR="00C53341" w:rsidRPr="00C53341" w:rsidRDefault="00C53341" w:rsidP="009A4047">
      <w:pPr>
        <w:pStyle w:val="aa"/>
        <w:numPr>
          <w:ilvl w:val="1"/>
          <w:numId w:val="23"/>
        </w:numPr>
        <w:rPr>
          <w:b/>
          <w:bCs/>
          <w:lang w:eastAsia="ko-KR"/>
        </w:rPr>
      </w:pPr>
      <w:r>
        <w:rPr>
          <w:rFonts w:hint="eastAsia"/>
          <w:b/>
          <w:bCs/>
          <w:lang w:eastAsia="ko-KR"/>
        </w:rPr>
        <w:t>사업목적</w:t>
      </w:r>
    </w:p>
    <w:p w14:paraId="5FF439F1" w14:textId="5650ACF8" w:rsidR="00FA454B" w:rsidRPr="00FA454B" w:rsidRDefault="00FA454B" w:rsidP="009A4047">
      <w:pPr>
        <w:pStyle w:val="aa"/>
        <w:numPr>
          <w:ilvl w:val="2"/>
          <w:numId w:val="23"/>
        </w:numPr>
        <w:rPr>
          <w:lang w:eastAsia="ko-KR"/>
        </w:rPr>
      </w:pPr>
      <w:r w:rsidRPr="00FA454B">
        <w:rPr>
          <w:rFonts w:hint="eastAsia"/>
          <w:lang w:eastAsia="ko-KR"/>
        </w:rPr>
        <w:t>기후위기가</w:t>
      </w:r>
      <w:r w:rsidRPr="00FA454B">
        <w:rPr>
          <w:lang w:eastAsia="ko-KR"/>
        </w:rPr>
        <w:t xml:space="preserve"> 아동권리의 위기임을 대중에게 알리고, 아동 관점의 기후대응 필요성을 확산</w:t>
      </w:r>
      <w:r>
        <w:rPr>
          <w:rFonts w:hint="eastAsia"/>
          <w:lang w:eastAsia="ko-KR"/>
        </w:rPr>
        <w:t>함.</w:t>
      </w:r>
    </w:p>
    <w:p w14:paraId="6CBB861E" w14:textId="563422C7" w:rsidR="00FA454B" w:rsidRPr="00FA454B" w:rsidRDefault="00FA454B" w:rsidP="009A4047">
      <w:pPr>
        <w:pStyle w:val="aa"/>
        <w:numPr>
          <w:ilvl w:val="2"/>
          <w:numId w:val="23"/>
        </w:numPr>
        <w:rPr>
          <w:lang w:eastAsia="ko-KR"/>
        </w:rPr>
      </w:pPr>
      <w:r w:rsidRPr="00FA454B">
        <w:rPr>
          <w:rFonts w:hint="eastAsia"/>
          <w:lang w:eastAsia="ko-KR"/>
        </w:rPr>
        <w:t>전국</w:t>
      </w:r>
      <w:r w:rsidRPr="00FA454B">
        <w:rPr>
          <w:lang w:eastAsia="ko-KR"/>
        </w:rPr>
        <w:t xml:space="preserve"> 아동·청소년이 지역의 기후위기 </w:t>
      </w:r>
      <w:r>
        <w:rPr>
          <w:rFonts w:hint="eastAsia"/>
          <w:lang w:eastAsia="ko-KR"/>
        </w:rPr>
        <w:t>의제</w:t>
      </w:r>
      <w:r w:rsidRPr="00FA454B">
        <w:rPr>
          <w:lang w:eastAsia="ko-KR"/>
        </w:rPr>
        <w:t xml:space="preserve">를 </w:t>
      </w:r>
      <w:r>
        <w:rPr>
          <w:rFonts w:hint="eastAsia"/>
          <w:lang w:eastAsia="ko-KR"/>
        </w:rPr>
        <w:t>발굴</w:t>
      </w:r>
      <w:r w:rsidRPr="00FA454B">
        <w:rPr>
          <w:lang w:eastAsia="ko-KR"/>
        </w:rPr>
        <w:t>하고, 아동 주도의 기후대응 활동(레드벨 액션)을 기획·실천·기록하도록 지원</w:t>
      </w:r>
      <w:r>
        <w:rPr>
          <w:rFonts w:hint="eastAsia"/>
          <w:lang w:eastAsia="ko-KR"/>
        </w:rPr>
        <w:t>함</w:t>
      </w:r>
      <w:r w:rsidRPr="00FA454B">
        <w:rPr>
          <w:lang w:eastAsia="ko-KR"/>
        </w:rPr>
        <w:t>.</w:t>
      </w:r>
    </w:p>
    <w:p w14:paraId="53171FB6" w14:textId="6F516127" w:rsidR="00FA454B" w:rsidRPr="00FA454B" w:rsidRDefault="00FA454B" w:rsidP="009A4047">
      <w:pPr>
        <w:pStyle w:val="aa"/>
        <w:numPr>
          <w:ilvl w:val="2"/>
          <w:numId w:val="23"/>
        </w:numPr>
        <w:rPr>
          <w:lang w:eastAsia="ko-KR"/>
        </w:rPr>
      </w:pPr>
      <w:r w:rsidRPr="00FA454B">
        <w:rPr>
          <w:rFonts w:hint="eastAsia"/>
          <w:lang w:eastAsia="ko-KR"/>
        </w:rPr>
        <w:t>퀴즈대회</w:t>
      </w:r>
      <w:r w:rsidRPr="00FA454B">
        <w:rPr>
          <w:lang w:eastAsia="ko-KR"/>
        </w:rPr>
        <w:t xml:space="preserve"> 및 라운드테이블을 통해 아동이 </w:t>
      </w:r>
      <w:r>
        <w:rPr>
          <w:rFonts w:hint="eastAsia"/>
          <w:lang w:eastAsia="ko-KR"/>
        </w:rPr>
        <w:t xml:space="preserve">기후위기와 아동권리의 연계성을 </w:t>
      </w:r>
      <w:r w:rsidRPr="00FA454B">
        <w:rPr>
          <w:lang w:eastAsia="ko-KR"/>
        </w:rPr>
        <w:t>학습</w:t>
      </w:r>
      <w:r>
        <w:rPr>
          <w:rFonts w:hint="eastAsia"/>
          <w:lang w:eastAsia="ko-KR"/>
        </w:rPr>
        <w:t>하고 교류하여</w:t>
      </w:r>
      <w:r w:rsidRPr="00FA454B">
        <w:rPr>
          <w:lang w:eastAsia="ko-KR"/>
        </w:rPr>
        <w:t xml:space="preserve"> 의사결정자·지역사회와의 연결 및 정책 대화를 촉진</w:t>
      </w:r>
      <w:r>
        <w:rPr>
          <w:rFonts w:hint="eastAsia"/>
          <w:lang w:eastAsia="ko-KR"/>
        </w:rPr>
        <w:t>함</w:t>
      </w:r>
      <w:r w:rsidRPr="00FA454B">
        <w:rPr>
          <w:lang w:eastAsia="ko-KR"/>
        </w:rPr>
        <w:t>.</w:t>
      </w:r>
    </w:p>
    <w:p w14:paraId="16835B94" w14:textId="5A15EDDA" w:rsidR="00C53341" w:rsidRDefault="00FA454B" w:rsidP="009A4047">
      <w:pPr>
        <w:pStyle w:val="aa"/>
        <w:numPr>
          <w:ilvl w:val="2"/>
          <w:numId w:val="23"/>
        </w:numPr>
        <w:rPr>
          <w:lang w:eastAsia="ko-KR"/>
        </w:rPr>
      </w:pPr>
      <w:r w:rsidRPr="00FA454B">
        <w:rPr>
          <w:rFonts w:hint="eastAsia"/>
          <w:lang w:eastAsia="ko-KR"/>
        </w:rPr>
        <w:t>지역</w:t>
      </w:r>
      <w:r w:rsidRPr="00FA454B">
        <w:rPr>
          <w:lang w:eastAsia="ko-KR"/>
        </w:rPr>
        <w:t xml:space="preserve"> 활동과 행사의 과정·성과를 영상 및 홍보 콘텐츠로 아카이빙하여, 사업 이후에도 활용 가능한 확산 기반(콘텐츠 자산)을 구축</w:t>
      </w:r>
      <w:r>
        <w:rPr>
          <w:rFonts w:hint="eastAsia"/>
          <w:lang w:eastAsia="ko-KR"/>
        </w:rPr>
        <w:t>함</w:t>
      </w:r>
      <w:r w:rsidRPr="00FA454B">
        <w:rPr>
          <w:lang w:eastAsia="ko-KR"/>
        </w:rPr>
        <w:t>.</w:t>
      </w:r>
    </w:p>
    <w:p w14:paraId="6431A38A" w14:textId="77777777" w:rsidR="00FA454B" w:rsidRPr="00FA454B" w:rsidRDefault="00FA454B" w:rsidP="00FA454B">
      <w:pPr>
        <w:pStyle w:val="aa"/>
        <w:ind w:left="1680"/>
        <w:rPr>
          <w:lang w:eastAsia="ko-KR"/>
        </w:rPr>
      </w:pPr>
    </w:p>
    <w:p w14:paraId="2D556706" w14:textId="1684071B" w:rsidR="00C53341" w:rsidRDefault="00C53341" w:rsidP="009A4047">
      <w:pPr>
        <w:pStyle w:val="aa"/>
        <w:numPr>
          <w:ilvl w:val="1"/>
          <w:numId w:val="23"/>
        </w:numPr>
        <w:rPr>
          <w:b/>
          <w:bCs/>
          <w:lang w:eastAsia="ko-KR"/>
        </w:rPr>
      </w:pPr>
      <w:r>
        <w:rPr>
          <w:rFonts w:hint="eastAsia"/>
          <w:b/>
          <w:bCs/>
          <w:lang w:eastAsia="ko-KR"/>
        </w:rPr>
        <w:t xml:space="preserve">사업 구성 </w:t>
      </w:r>
    </w:p>
    <w:p w14:paraId="0D815A60" w14:textId="5267AF7E" w:rsidR="00FA454B" w:rsidRPr="00FA454B" w:rsidRDefault="00FA454B" w:rsidP="009A4047">
      <w:pPr>
        <w:pStyle w:val="aa"/>
        <w:numPr>
          <w:ilvl w:val="2"/>
          <w:numId w:val="23"/>
        </w:numPr>
        <w:rPr>
          <w:b/>
          <w:bCs/>
          <w:lang w:eastAsia="ko-KR"/>
        </w:rPr>
      </w:pPr>
      <w:r w:rsidRPr="00FA454B">
        <w:rPr>
          <w:b/>
          <w:bCs/>
          <w:lang w:eastAsia="ko-KR"/>
        </w:rPr>
        <w:t>지역사회 아동주도 기후위기 대응활동 ‘레드벨 액션’</w:t>
      </w:r>
    </w:p>
    <w:p w14:paraId="30D7B569" w14:textId="6FD2A054" w:rsidR="00FA454B" w:rsidRDefault="00FA454B" w:rsidP="00FA454B">
      <w:pPr>
        <w:pStyle w:val="aa"/>
        <w:ind w:left="1572"/>
        <w:rPr>
          <w:lang w:eastAsia="ko-KR"/>
        </w:rPr>
      </w:pPr>
      <w:r>
        <w:rPr>
          <w:lang w:eastAsia="ko-KR"/>
        </w:rPr>
        <w:t xml:space="preserve">지역의 기후위기·아동권리 이슈를 발굴하고 아동이 직접 기후위기 대응활동을 기획·실천 </w:t>
      </w:r>
    </w:p>
    <w:p w14:paraId="7DEA6D98" w14:textId="7FBD64D2" w:rsidR="00FA454B" w:rsidRPr="00FA454B" w:rsidRDefault="00FA454B" w:rsidP="009A4047">
      <w:pPr>
        <w:pStyle w:val="aa"/>
        <w:numPr>
          <w:ilvl w:val="2"/>
          <w:numId w:val="23"/>
        </w:numPr>
        <w:rPr>
          <w:lang w:eastAsia="ko-KR"/>
        </w:rPr>
      </w:pPr>
      <w:r w:rsidRPr="00FA454B">
        <w:rPr>
          <w:b/>
          <w:bCs/>
          <w:lang w:eastAsia="ko-KR"/>
        </w:rPr>
        <w:t>기후위기x아동권리 인식증진교육 ‘도전 레드벨’ 전국퀴즈대회 (예/본선)</w:t>
      </w:r>
      <w:r>
        <w:rPr>
          <w:lang w:eastAsia="ko-KR"/>
        </w:rPr>
        <w:br/>
        <w:t xml:space="preserve">전국 예선 운영 후 본선 대회 개최 (본선 진출 규모 : 약 120명) </w:t>
      </w:r>
      <w:r>
        <w:rPr>
          <w:rFonts w:hint="eastAsia"/>
          <w:lang w:eastAsia="ko-KR"/>
        </w:rPr>
        <w:t xml:space="preserve"> 및 우수 득점자 시상 진행 </w:t>
      </w:r>
    </w:p>
    <w:p w14:paraId="3F14D4D5" w14:textId="2C22BE46" w:rsidR="00FA454B" w:rsidRPr="00FA454B" w:rsidRDefault="00FA454B" w:rsidP="009A4047">
      <w:pPr>
        <w:pStyle w:val="aa"/>
        <w:numPr>
          <w:ilvl w:val="2"/>
          <w:numId w:val="23"/>
        </w:numPr>
        <w:rPr>
          <w:b/>
          <w:bCs/>
          <w:lang w:eastAsia="ko-KR"/>
        </w:rPr>
      </w:pPr>
      <w:r w:rsidRPr="00FA454B">
        <w:rPr>
          <w:b/>
          <w:bCs/>
          <w:lang w:eastAsia="ko-KR"/>
        </w:rPr>
        <w:t xml:space="preserve">아동주도 지역사회 기후위기·아동권리 정책제안 '레드벨 라운드테이블' 발표 </w:t>
      </w:r>
    </w:p>
    <w:p w14:paraId="4FD6BC1A" w14:textId="4D282C61" w:rsidR="00C53341" w:rsidRPr="00FA454B" w:rsidRDefault="00FA454B" w:rsidP="00FA454B">
      <w:pPr>
        <w:pStyle w:val="aa"/>
        <w:ind w:left="1680"/>
        <w:rPr>
          <w:lang w:eastAsia="ko-KR"/>
        </w:rPr>
      </w:pPr>
      <w:r>
        <w:rPr>
          <w:rFonts w:hint="eastAsia"/>
          <w:lang w:eastAsia="ko-KR"/>
        </w:rPr>
        <w:t xml:space="preserve">정책결정자 및 전문가와 함께 지역사회 기후위기 대응 의제 아동 발표 및 토론 진행 (전국 </w:t>
      </w:r>
      <w:r w:rsidRPr="00FA454B">
        <w:rPr>
          <w:rFonts w:hint="eastAsia"/>
          <w:lang w:eastAsia="ko-KR"/>
        </w:rPr>
        <w:t xml:space="preserve">약 </w:t>
      </w:r>
      <w:r>
        <w:rPr>
          <w:rFonts w:hint="eastAsia"/>
          <w:lang w:eastAsia="ko-KR"/>
        </w:rPr>
        <w:t>20~</w:t>
      </w:r>
      <w:r w:rsidRPr="00FA454B">
        <w:rPr>
          <w:rFonts w:hint="eastAsia"/>
          <w:lang w:eastAsia="ko-KR"/>
        </w:rPr>
        <w:t>50명</w:t>
      </w:r>
      <w:r>
        <w:rPr>
          <w:rFonts w:hint="eastAsia"/>
          <w:lang w:eastAsia="ko-KR"/>
        </w:rPr>
        <w:t xml:space="preserve">) 및 </w:t>
      </w:r>
      <w:r w:rsidRPr="00FA454B">
        <w:rPr>
          <w:lang w:eastAsia="ko-KR"/>
        </w:rPr>
        <w:t xml:space="preserve">우수 정책의제 발표 아동 시상 </w:t>
      </w:r>
    </w:p>
    <w:p w14:paraId="16C6A7EA" w14:textId="1AB680E6" w:rsidR="00FA454B" w:rsidRDefault="00C53341" w:rsidP="00DB1A3F">
      <w:pPr>
        <w:tabs>
          <w:tab w:val="left" w:pos="1316"/>
        </w:tabs>
        <w:rPr>
          <w:lang w:eastAsia="ko-KR"/>
        </w:rPr>
      </w:pPr>
      <w:r>
        <w:rPr>
          <w:lang w:eastAsia="ko-KR"/>
        </w:rPr>
        <w:tab/>
      </w:r>
    </w:p>
    <w:p w14:paraId="3AF2333E" w14:textId="763873EF" w:rsidR="00C53341" w:rsidRPr="00DB1A3F" w:rsidRDefault="00C53341" w:rsidP="00DB1A3F">
      <w:pPr>
        <w:pStyle w:val="aa"/>
        <w:numPr>
          <w:ilvl w:val="0"/>
          <w:numId w:val="23"/>
        </w:numPr>
        <w:tabs>
          <w:tab w:val="left" w:pos="1539"/>
        </w:tabs>
        <w:rPr>
          <w:rFonts w:ascii="세이브더칠드런 Medium" w:eastAsia="세이브더칠드런 Medium" w:hAnsi="세이브더칠드런 Medium"/>
          <w:b/>
          <w:bCs/>
          <w:lang w:eastAsia="ko-KR"/>
        </w:rPr>
      </w:pPr>
      <w:r w:rsidRPr="00DB1A3F">
        <w:rPr>
          <w:rFonts w:ascii="세이브더칠드런 Medium" w:eastAsia="세이브더칠드런 Medium" w:hAnsi="세이브더칠드런 Medium" w:hint="eastAsia"/>
          <w:b/>
          <w:bCs/>
          <w:lang w:eastAsia="ko-KR"/>
        </w:rPr>
        <w:t>과업 개요</w:t>
      </w:r>
    </w:p>
    <w:tbl>
      <w:tblPr>
        <w:tblStyle w:val="af9"/>
        <w:tblW w:w="0" w:type="auto"/>
        <w:tblLook w:val="04A0" w:firstRow="1" w:lastRow="0" w:firstColumn="1" w:lastColumn="0" w:noHBand="0" w:noVBand="1"/>
      </w:tblPr>
      <w:tblGrid>
        <w:gridCol w:w="1525"/>
        <w:gridCol w:w="8211"/>
      </w:tblGrid>
      <w:tr w:rsidR="00C53341" w:rsidRPr="0061408D" w14:paraId="398464FA" w14:textId="77777777" w:rsidTr="00A3220A">
        <w:tc>
          <w:tcPr>
            <w:tcW w:w="1525" w:type="dxa"/>
            <w:shd w:val="clear" w:color="auto" w:fill="F2F2F2" w:themeFill="background1" w:themeFillShade="F2"/>
            <w:vAlign w:val="center"/>
          </w:tcPr>
          <w:p w14:paraId="78A4A3DE" w14:textId="77777777" w:rsidR="00C53341" w:rsidRDefault="00C53341" w:rsidP="00A3220A">
            <w:pPr>
              <w:jc w:val="center"/>
              <w:rPr>
                <w:b/>
                <w:bCs/>
                <w:sz w:val="20"/>
                <w:szCs w:val="20"/>
                <w:lang w:eastAsia="ko-KR"/>
              </w:rPr>
            </w:pPr>
            <w:r>
              <w:rPr>
                <w:rFonts w:hint="eastAsia"/>
                <w:b/>
                <w:bCs/>
                <w:sz w:val="20"/>
                <w:szCs w:val="20"/>
                <w:lang w:eastAsia="ko-KR"/>
              </w:rPr>
              <w:t>과업명</w:t>
            </w:r>
          </w:p>
        </w:tc>
        <w:tc>
          <w:tcPr>
            <w:tcW w:w="8211" w:type="dxa"/>
          </w:tcPr>
          <w:p w14:paraId="5F2F6D63" w14:textId="77777777" w:rsidR="00C53341" w:rsidRDefault="00C53341" w:rsidP="00A3220A">
            <w:pPr>
              <w:rPr>
                <w:sz w:val="20"/>
                <w:szCs w:val="20"/>
                <w:lang w:eastAsia="ko-KR"/>
              </w:rPr>
            </w:pPr>
            <w:r>
              <w:rPr>
                <w:rFonts w:hint="eastAsia"/>
                <w:sz w:val="20"/>
                <w:szCs w:val="20"/>
                <w:lang w:eastAsia="ko-KR"/>
              </w:rPr>
              <w:t xml:space="preserve">세이브더칠드런 어셈블 2026 도전 레드벨 </w:t>
            </w:r>
            <w:r w:rsidRPr="008E6667">
              <w:rPr>
                <w:sz w:val="20"/>
                <w:szCs w:val="20"/>
                <w:lang w:eastAsia="ko-KR"/>
              </w:rPr>
              <w:t>행사 운영 및 홍보물·영상 제작 대행</w:t>
            </w:r>
          </w:p>
        </w:tc>
      </w:tr>
      <w:tr w:rsidR="00C53341" w:rsidRPr="0061408D" w14:paraId="508363DD" w14:textId="77777777" w:rsidTr="00A3220A">
        <w:tc>
          <w:tcPr>
            <w:tcW w:w="1525" w:type="dxa"/>
            <w:shd w:val="clear" w:color="auto" w:fill="F2F2F2" w:themeFill="background1" w:themeFillShade="F2"/>
            <w:vAlign w:val="center"/>
          </w:tcPr>
          <w:p w14:paraId="2722A7E2" w14:textId="77777777" w:rsidR="00C53341" w:rsidRDefault="00C53341" w:rsidP="00A3220A">
            <w:pPr>
              <w:jc w:val="center"/>
              <w:rPr>
                <w:b/>
                <w:bCs/>
                <w:sz w:val="20"/>
                <w:szCs w:val="20"/>
                <w:lang w:eastAsia="ko-KR"/>
              </w:rPr>
            </w:pPr>
            <w:r>
              <w:rPr>
                <w:rFonts w:hint="eastAsia"/>
                <w:b/>
                <w:bCs/>
                <w:sz w:val="20"/>
                <w:szCs w:val="20"/>
                <w:lang w:eastAsia="ko-KR"/>
              </w:rPr>
              <w:lastRenderedPageBreak/>
              <w:t>목적</w:t>
            </w:r>
          </w:p>
        </w:tc>
        <w:tc>
          <w:tcPr>
            <w:tcW w:w="8211" w:type="dxa"/>
          </w:tcPr>
          <w:p w14:paraId="778F5381" w14:textId="77777777" w:rsidR="00C53341" w:rsidRPr="00175340" w:rsidRDefault="00C53341" w:rsidP="00A3220A">
            <w:pPr>
              <w:rPr>
                <w:sz w:val="20"/>
                <w:szCs w:val="20"/>
                <w:lang w:eastAsia="ko-KR"/>
              </w:rPr>
            </w:pPr>
            <w:r w:rsidRPr="0061408D">
              <w:rPr>
                <w:sz w:val="20"/>
                <w:szCs w:val="20"/>
                <w:lang w:eastAsia="ko-KR"/>
              </w:rPr>
              <w:t>본 용역은 ‘기후위기는 곧 아동권리의 위기’라는 메시지를 기반으로, 전국 아동-청소년의 기후대응 활동을 기록·확산하고 퀴즈대회 및 라운드테이블을 통해 학습과 정책 대화를 촉진하는 &lt;도전 레드벨&gt; 사업의 홍보</w:t>
            </w:r>
            <w:r>
              <w:rPr>
                <w:rFonts w:hint="eastAsia"/>
                <w:sz w:val="20"/>
                <w:szCs w:val="20"/>
                <w:lang w:eastAsia="ko-KR"/>
              </w:rPr>
              <w:t xml:space="preserve"> 콘텐츠 제작</w:t>
            </w:r>
            <w:r w:rsidRPr="0061408D">
              <w:rPr>
                <w:sz w:val="20"/>
                <w:szCs w:val="20"/>
                <w:lang w:eastAsia="ko-KR"/>
              </w:rPr>
              <w:t xml:space="preserve">, 행사 운영, 영상 제작 등 전 과정을 지원하는 것을 목적으로 </w:t>
            </w:r>
            <w:r>
              <w:rPr>
                <w:rFonts w:hint="eastAsia"/>
                <w:sz w:val="20"/>
                <w:szCs w:val="20"/>
                <w:lang w:eastAsia="ko-KR"/>
              </w:rPr>
              <w:t>함</w:t>
            </w:r>
            <w:r w:rsidRPr="0061408D">
              <w:rPr>
                <w:sz w:val="20"/>
                <w:szCs w:val="20"/>
                <w:lang w:eastAsia="ko-KR"/>
              </w:rPr>
              <w:t>.</w:t>
            </w:r>
          </w:p>
        </w:tc>
      </w:tr>
      <w:tr w:rsidR="00C53341" w:rsidRPr="0061408D" w14:paraId="0665BE71" w14:textId="77777777" w:rsidTr="00A3220A">
        <w:tc>
          <w:tcPr>
            <w:tcW w:w="1525" w:type="dxa"/>
            <w:shd w:val="clear" w:color="auto" w:fill="F2F2F2" w:themeFill="background1" w:themeFillShade="F2"/>
            <w:vAlign w:val="center"/>
          </w:tcPr>
          <w:p w14:paraId="5B9AF39E" w14:textId="71115A80" w:rsidR="00C53341" w:rsidRPr="0061408D" w:rsidRDefault="00C80192" w:rsidP="00A3220A">
            <w:pPr>
              <w:jc w:val="center"/>
              <w:rPr>
                <w:b/>
                <w:bCs/>
                <w:sz w:val="20"/>
                <w:szCs w:val="20"/>
              </w:rPr>
            </w:pPr>
            <w:r w:rsidRPr="0061408D">
              <w:rPr>
                <w:b/>
                <w:bCs/>
                <w:sz w:val="20"/>
                <w:szCs w:val="20"/>
              </w:rPr>
              <w:t xml:space="preserve">용역기간 </w:t>
            </w:r>
          </w:p>
        </w:tc>
        <w:tc>
          <w:tcPr>
            <w:tcW w:w="8211" w:type="dxa"/>
          </w:tcPr>
          <w:p w14:paraId="6280E889" w14:textId="00CB0B9A" w:rsidR="00C53341" w:rsidRPr="00C80192" w:rsidRDefault="00C80192" w:rsidP="00A3220A">
            <w:pPr>
              <w:rPr>
                <w:rFonts w:eastAsia="나눔고딕" w:cs="굴림"/>
                <w:color w:val="000000"/>
                <w:spacing w:val="-8"/>
                <w:sz w:val="18"/>
                <w:szCs w:val="18"/>
                <w:lang w:eastAsia="ko-KR"/>
              </w:rPr>
            </w:pPr>
            <w:r w:rsidRPr="0061408D">
              <w:rPr>
                <w:sz w:val="20"/>
                <w:szCs w:val="20"/>
                <w:lang w:eastAsia="ko-KR"/>
              </w:rPr>
              <w:t>2026.0</w:t>
            </w:r>
            <w:r>
              <w:rPr>
                <w:rFonts w:hint="eastAsia"/>
                <w:sz w:val="20"/>
                <w:szCs w:val="20"/>
                <w:lang w:eastAsia="ko-KR"/>
              </w:rPr>
              <w:t>3</w:t>
            </w:r>
            <w:r w:rsidRPr="0061408D">
              <w:rPr>
                <w:sz w:val="20"/>
                <w:szCs w:val="20"/>
                <w:lang w:eastAsia="ko-KR"/>
              </w:rPr>
              <w:t xml:space="preserve"> ~ 2026.1</w:t>
            </w:r>
            <w:r w:rsidRPr="0061408D">
              <w:rPr>
                <w:rFonts w:hint="eastAsia"/>
                <w:sz w:val="20"/>
                <w:szCs w:val="20"/>
                <w:lang w:eastAsia="ko-KR"/>
              </w:rPr>
              <w:t>2</w:t>
            </w:r>
            <w:r>
              <w:rPr>
                <w:rFonts w:hint="eastAsia"/>
                <w:sz w:val="20"/>
                <w:szCs w:val="20"/>
                <w:lang w:eastAsia="ko-KR"/>
              </w:rPr>
              <w:t xml:space="preserve"> </w:t>
            </w:r>
            <w:r w:rsidRPr="0061408D">
              <w:rPr>
                <w:sz w:val="20"/>
                <w:szCs w:val="20"/>
                <w:lang w:eastAsia="ko-KR"/>
              </w:rPr>
              <w:t>(</w:t>
            </w:r>
            <w:r>
              <w:rPr>
                <w:rFonts w:hint="eastAsia"/>
                <w:sz w:val="20"/>
                <w:szCs w:val="20"/>
                <w:lang w:eastAsia="ko-KR"/>
              </w:rPr>
              <w:t xml:space="preserve">계약일로부터 약 10개월)  </w:t>
            </w:r>
            <w:r>
              <w:rPr>
                <w:sz w:val="20"/>
                <w:szCs w:val="20"/>
                <w:lang w:eastAsia="ko-KR"/>
              </w:rPr>
              <w:br/>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상호</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합의에</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따라</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사업기간을</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변경</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또는</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연장할</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수</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있음</w:t>
            </w:r>
            <w:r w:rsidRPr="008E6667">
              <w:rPr>
                <w:rFonts w:eastAsia="나눔고딕" w:cs="굴림"/>
                <w:color w:val="000000"/>
                <w:spacing w:val="-8"/>
                <w:sz w:val="18"/>
                <w:szCs w:val="18"/>
                <w:lang w:eastAsia="ko-KR"/>
              </w:rPr>
              <w:t xml:space="preserve">. </w:t>
            </w:r>
          </w:p>
        </w:tc>
      </w:tr>
      <w:tr w:rsidR="00C53341" w:rsidRPr="0061408D" w14:paraId="131E8405" w14:textId="77777777" w:rsidTr="00A3220A">
        <w:tc>
          <w:tcPr>
            <w:tcW w:w="1525" w:type="dxa"/>
            <w:shd w:val="clear" w:color="auto" w:fill="F2F2F2" w:themeFill="background1" w:themeFillShade="F2"/>
            <w:vAlign w:val="center"/>
          </w:tcPr>
          <w:p w14:paraId="0847B365" w14:textId="77777777" w:rsidR="00C53341" w:rsidRPr="0061408D" w:rsidRDefault="00C53341" w:rsidP="00A3220A">
            <w:pPr>
              <w:jc w:val="center"/>
              <w:rPr>
                <w:b/>
                <w:bCs/>
                <w:sz w:val="20"/>
                <w:szCs w:val="20"/>
                <w:lang w:eastAsia="ko-KR"/>
              </w:rPr>
            </w:pPr>
            <w:r>
              <w:rPr>
                <w:rFonts w:hint="eastAsia"/>
                <w:b/>
                <w:bCs/>
                <w:sz w:val="20"/>
                <w:szCs w:val="20"/>
                <w:lang w:eastAsia="ko-KR"/>
              </w:rPr>
              <w:t>사업예산</w:t>
            </w:r>
          </w:p>
        </w:tc>
        <w:tc>
          <w:tcPr>
            <w:tcW w:w="8211" w:type="dxa"/>
          </w:tcPr>
          <w:p w14:paraId="41B9E1F6" w14:textId="77777777" w:rsidR="00C53341" w:rsidRPr="0061408D" w:rsidRDefault="00C53341" w:rsidP="00A3220A">
            <w:pPr>
              <w:rPr>
                <w:sz w:val="20"/>
                <w:szCs w:val="20"/>
                <w:lang w:eastAsia="ko-KR"/>
              </w:rPr>
            </w:pPr>
            <w:r w:rsidRPr="0061408D">
              <w:rPr>
                <w:sz w:val="20"/>
                <w:szCs w:val="20"/>
                <w:lang w:eastAsia="ko-KR"/>
              </w:rPr>
              <w:t>145,000,000원(VAT</w:t>
            </w:r>
            <w:r>
              <w:rPr>
                <w:rFonts w:hint="eastAsia"/>
                <w:sz w:val="20"/>
                <w:szCs w:val="20"/>
                <w:lang w:eastAsia="ko-KR"/>
              </w:rPr>
              <w:t>, 대행료</w:t>
            </w:r>
            <w:r w:rsidRPr="0061408D">
              <w:rPr>
                <w:sz w:val="20"/>
                <w:szCs w:val="20"/>
                <w:lang w:eastAsia="ko-KR"/>
              </w:rPr>
              <w:t xml:space="preserve"> </w:t>
            </w:r>
            <w:r>
              <w:rPr>
                <w:rFonts w:hint="eastAsia"/>
                <w:sz w:val="20"/>
                <w:szCs w:val="20"/>
                <w:lang w:eastAsia="ko-KR"/>
              </w:rPr>
              <w:t xml:space="preserve">등 명칭을 불문한 모든 수수료 </w:t>
            </w:r>
            <w:r w:rsidRPr="0061408D">
              <w:rPr>
                <w:sz w:val="20"/>
                <w:szCs w:val="20"/>
                <w:lang w:eastAsia="ko-KR"/>
              </w:rPr>
              <w:t>포함)</w:t>
            </w:r>
            <w:r>
              <w:rPr>
                <w:rFonts w:hint="eastAsia"/>
                <w:sz w:val="20"/>
                <w:szCs w:val="20"/>
                <w:lang w:eastAsia="ko-KR"/>
              </w:rPr>
              <w:t xml:space="preserve"> 이내 </w:t>
            </w:r>
          </w:p>
        </w:tc>
      </w:tr>
      <w:tr w:rsidR="00C53341" w:rsidRPr="0061408D" w14:paraId="7C24036A" w14:textId="77777777" w:rsidTr="00A3220A">
        <w:tc>
          <w:tcPr>
            <w:tcW w:w="1525" w:type="dxa"/>
            <w:shd w:val="clear" w:color="auto" w:fill="F2F2F2" w:themeFill="background1" w:themeFillShade="F2"/>
            <w:vAlign w:val="center"/>
          </w:tcPr>
          <w:p w14:paraId="14BB6BA4" w14:textId="74C7A57A" w:rsidR="00C53341" w:rsidRPr="0061408D" w:rsidRDefault="00C80192" w:rsidP="00C80192">
            <w:pPr>
              <w:jc w:val="center"/>
              <w:rPr>
                <w:b/>
                <w:bCs/>
                <w:sz w:val="20"/>
                <w:szCs w:val="20"/>
                <w:lang w:eastAsia="ko-KR"/>
              </w:rPr>
            </w:pPr>
            <w:r>
              <w:rPr>
                <w:rFonts w:hint="eastAsia"/>
                <w:b/>
                <w:bCs/>
                <w:sz w:val="20"/>
                <w:szCs w:val="20"/>
                <w:lang w:eastAsia="ko-KR"/>
              </w:rPr>
              <w:t>과업내용</w:t>
            </w:r>
          </w:p>
        </w:tc>
        <w:tc>
          <w:tcPr>
            <w:tcW w:w="8211" w:type="dxa"/>
          </w:tcPr>
          <w:p w14:paraId="2AD131AE" w14:textId="27BA9E05" w:rsidR="00C53341" w:rsidRPr="000A2ADE" w:rsidRDefault="00FA454B" w:rsidP="002B2541">
            <w:pPr>
              <w:snapToGrid w:val="0"/>
              <w:rPr>
                <w:rFonts w:cs="굴림"/>
                <w:b/>
                <w:bCs/>
                <w:color w:val="000000"/>
                <w:spacing w:val="-8"/>
                <w:sz w:val="20"/>
                <w:szCs w:val="20"/>
                <w:lang w:eastAsia="ko-KR"/>
              </w:rPr>
            </w:pPr>
            <w:r w:rsidRPr="000A2ADE">
              <w:rPr>
                <w:rFonts w:cs="굴림" w:hint="eastAsia"/>
                <w:b/>
                <w:bCs/>
                <w:color w:val="000000"/>
                <w:spacing w:val="-8"/>
                <w:sz w:val="20"/>
                <w:szCs w:val="20"/>
                <w:lang w:eastAsia="ko-KR"/>
              </w:rPr>
              <w:t>가. 모집 홍보 콘텐츠 제작</w:t>
            </w:r>
          </w:p>
          <w:p w14:paraId="07C14636" w14:textId="77777777" w:rsidR="00FA454B" w:rsidRPr="000A2ADE" w:rsidRDefault="00FA454B" w:rsidP="002B2541">
            <w:pPr>
              <w:snapToGrid w:val="0"/>
              <w:rPr>
                <w:rFonts w:cs="굴림"/>
                <w:b/>
                <w:bCs/>
                <w:color w:val="000000"/>
                <w:spacing w:val="-8"/>
                <w:sz w:val="20"/>
                <w:szCs w:val="20"/>
                <w:lang w:eastAsia="ko-KR"/>
              </w:rPr>
            </w:pPr>
            <w:r w:rsidRPr="000A2ADE">
              <w:rPr>
                <w:rFonts w:cs="굴림" w:hint="eastAsia"/>
                <w:b/>
                <w:bCs/>
                <w:color w:val="000000"/>
                <w:spacing w:val="-8"/>
                <w:sz w:val="20"/>
                <w:szCs w:val="20"/>
                <w:lang w:eastAsia="ko-KR"/>
              </w:rPr>
              <w:t xml:space="preserve">나. 영상 촬영 및 제작 </w:t>
            </w:r>
          </w:p>
          <w:p w14:paraId="59FEE45A" w14:textId="77777777" w:rsidR="00FA454B" w:rsidRPr="000A2ADE" w:rsidRDefault="00FA454B" w:rsidP="002B2541">
            <w:pPr>
              <w:snapToGrid w:val="0"/>
              <w:rPr>
                <w:rFonts w:cs="굴림"/>
                <w:b/>
                <w:bCs/>
                <w:color w:val="000000"/>
                <w:spacing w:val="-8"/>
                <w:sz w:val="20"/>
                <w:szCs w:val="20"/>
                <w:lang w:eastAsia="ko-KR"/>
              </w:rPr>
            </w:pPr>
            <w:r w:rsidRPr="000A2ADE">
              <w:rPr>
                <w:rFonts w:cs="굴림" w:hint="eastAsia"/>
                <w:b/>
                <w:bCs/>
                <w:color w:val="000000"/>
                <w:spacing w:val="-8"/>
                <w:sz w:val="20"/>
                <w:szCs w:val="20"/>
                <w:lang w:eastAsia="ko-KR"/>
              </w:rPr>
              <w:t>다. 퀴즈대회 예/본선 운영</w:t>
            </w:r>
          </w:p>
          <w:p w14:paraId="5FD3D59A" w14:textId="77777777" w:rsidR="00FA454B" w:rsidRDefault="00FA454B" w:rsidP="002B2541">
            <w:pPr>
              <w:snapToGrid w:val="0"/>
              <w:rPr>
                <w:rFonts w:cs="굴림"/>
                <w:color w:val="000000"/>
                <w:spacing w:val="-8"/>
                <w:sz w:val="20"/>
                <w:szCs w:val="20"/>
                <w:lang w:eastAsia="ko-KR"/>
              </w:rPr>
            </w:pPr>
            <w:r w:rsidRPr="000A2ADE">
              <w:rPr>
                <w:rFonts w:cs="굴림" w:hint="eastAsia"/>
                <w:b/>
                <w:bCs/>
                <w:color w:val="000000"/>
                <w:spacing w:val="-8"/>
                <w:sz w:val="20"/>
                <w:szCs w:val="20"/>
                <w:lang w:eastAsia="ko-KR"/>
              </w:rPr>
              <w:t>라. 라운드테이블 운영</w:t>
            </w:r>
            <w:r w:rsidRPr="00FA454B">
              <w:rPr>
                <w:rFonts w:cs="굴림" w:hint="eastAsia"/>
                <w:color w:val="000000"/>
                <w:spacing w:val="-8"/>
                <w:sz w:val="20"/>
                <w:szCs w:val="20"/>
                <w:lang w:eastAsia="ko-KR"/>
              </w:rPr>
              <w:t xml:space="preserve"> </w:t>
            </w:r>
          </w:p>
          <w:p w14:paraId="751D326A" w14:textId="067B5B6F" w:rsidR="000A2ADE" w:rsidRPr="00FA454B" w:rsidRDefault="000A2ADE" w:rsidP="002B2541">
            <w:pPr>
              <w:snapToGrid w:val="0"/>
              <w:rPr>
                <w:rFonts w:cs="굴림"/>
                <w:color w:val="000000"/>
                <w:spacing w:val="-8"/>
                <w:sz w:val="18"/>
                <w:szCs w:val="18"/>
                <w:lang w:eastAsia="ko-KR"/>
              </w:rPr>
            </w:pPr>
            <w:r>
              <w:rPr>
                <w:rFonts w:cs="굴림" w:hint="eastAsia"/>
                <w:color w:val="000000"/>
                <w:spacing w:val="-8"/>
                <w:sz w:val="20"/>
                <w:szCs w:val="20"/>
                <w:lang w:eastAsia="ko-KR"/>
              </w:rPr>
              <w:t xml:space="preserve">※ 자세한 내용 하단 과업 세부사항 참고 </w:t>
            </w:r>
          </w:p>
        </w:tc>
      </w:tr>
      <w:tr w:rsidR="00C53341" w:rsidRPr="0061408D" w14:paraId="44241BC6" w14:textId="77777777" w:rsidTr="00A3220A">
        <w:tc>
          <w:tcPr>
            <w:tcW w:w="1525" w:type="dxa"/>
            <w:shd w:val="clear" w:color="auto" w:fill="F2F2F2" w:themeFill="background1" w:themeFillShade="F2"/>
            <w:vAlign w:val="center"/>
          </w:tcPr>
          <w:p w14:paraId="0CA403E7" w14:textId="77777777" w:rsidR="00C53341" w:rsidRPr="0061408D" w:rsidRDefault="00C53341" w:rsidP="00A3220A">
            <w:pPr>
              <w:jc w:val="center"/>
              <w:rPr>
                <w:b/>
                <w:bCs/>
                <w:sz w:val="20"/>
                <w:szCs w:val="20"/>
              </w:rPr>
            </w:pPr>
            <w:r w:rsidRPr="0061408D">
              <w:rPr>
                <w:b/>
                <w:bCs/>
                <w:sz w:val="20"/>
                <w:szCs w:val="20"/>
              </w:rPr>
              <w:t>발주기관</w:t>
            </w:r>
          </w:p>
        </w:tc>
        <w:tc>
          <w:tcPr>
            <w:tcW w:w="8211" w:type="dxa"/>
          </w:tcPr>
          <w:p w14:paraId="0B367B47" w14:textId="77777777" w:rsidR="00C53341" w:rsidRPr="0061408D" w:rsidRDefault="00C53341" w:rsidP="00A3220A">
            <w:pPr>
              <w:rPr>
                <w:sz w:val="20"/>
                <w:szCs w:val="20"/>
                <w:lang w:eastAsia="ko-KR"/>
              </w:rPr>
            </w:pPr>
            <w:r w:rsidRPr="0061408D">
              <w:rPr>
                <w:sz w:val="20"/>
                <w:szCs w:val="20"/>
                <w:lang w:eastAsia="ko-KR"/>
              </w:rPr>
              <w:t>세이브더칠드런 / 권리옹호사업부문 아동권리사업팀</w:t>
            </w:r>
          </w:p>
        </w:tc>
      </w:tr>
      <w:tr w:rsidR="00C53341" w:rsidRPr="0061408D" w14:paraId="69342D24" w14:textId="77777777" w:rsidTr="00A3220A">
        <w:tc>
          <w:tcPr>
            <w:tcW w:w="1525" w:type="dxa"/>
            <w:shd w:val="clear" w:color="auto" w:fill="F2F2F2" w:themeFill="background1" w:themeFillShade="F2"/>
            <w:vAlign w:val="center"/>
          </w:tcPr>
          <w:p w14:paraId="384A519F" w14:textId="68AD8608" w:rsidR="00C53341" w:rsidRPr="0061408D" w:rsidRDefault="00C80192" w:rsidP="00A3220A">
            <w:pPr>
              <w:jc w:val="center"/>
              <w:rPr>
                <w:b/>
                <w:bCs/>
                <w:sz w:val="20"/>
                <w:szCs w:val="20"/>
                <w:lang w:eastAsia="ko-KR"/>
              </w:rPr>
            </w:pPr>
            <w:r>
              <w:rPr>
                <w:rFonts w:hint="eastAsia"/>
                <w:b/>
                <w:bCs/>
                <w:sz w:val="20"/>
                <w:szCs w:val="20"/>
                <w:lang w:eastAsia="ko-KR"/>
              </w:rPr>
              <w:t>입찰 방식</w:t>
            </w:r>
          </w:p>
        </w:tc>
        <w:tc>
          <w:tcPr>
            <w:tcW w:w="8211" w:type="dxa"/>
          </w:tcPr>
          <w:p w14:paraId="29CCB8FC" w14:textId="77777777" w:rsidR="00C80192" w:rsidRPr="00C80192" w:rsidRDefault="00C80192" w:rsidP="00C80192">
            <w:pPr>
              <w:rPr>
                <w:sz w:val="20"/>
                <w:szCs w:val="20"/>
                <w:lang w:eastAsia="ko-KR"/>
              </w:rPr>
            </w:pPr>
            <w:r w:rsidRPr="00C80192">
              <w:rPr>
                <w:rFonts w:hint="eastAsia"/>
                <w:b/>
                <w:bCs/>
                <w:sz w:val="20"/>
                <w:szCs w:val="20"/>
                <w:lang w:eastAsia="ko-KR"/>
              </w:rPr>
              <w:t>가</w:t>
            </w:r>
            <w:r w:rsidRPr="00C80192">
              <w:rPr>
                <w:b/>
                <w:bCs/>
                <w:sz w:val="20"/>
                <w:szCs w:val="20"/>
                <w:lang w:eastAsia="ko-KR"/>
              </w:rPr>
              <w:t>. 입찰방법</w:t>
            </w:r>
            <w:r w:rsidRPr="00C80192">
              <w:rPr>
                <w:sz w:val="20"/>
                <w:szCs w:val="20"/>
                <w:lang w:eastAsia="ko-KR"/>
              </w:rPr>
              <w:t>: 일반경쟁입찰</w:t>
            </w:r>
          </w:p>
          <w:p w14:paraId="2DE173AA" w14:textId="70528C63" w:rsidR="00C80192" w:rsidRPr="00C80192" w:rsidRDefault="00C80192" w:rsidP="00C80192">
            <w:pPr>
              <w:rPr>
                <w:sz w:val="20"/>
                <w:szCs w:val="20"/>
                <w:lang w:eastAsia="ko-KR"/>
              </w:rPr>
            </w:pPr>
            <w:r w:rsidRPr="00C80192">
              <w:rPr>
                <w:rFonts w:hint="eastAsia"/>
                <w:b/>
                <w:bCs/>
                <w:sz w:val="20"/>
                <w:szCs w:val="20"/>
                <w:lang w:eastAsia="ko-KR"/>
              </w:rPr>
              <w:t>나</w:t>
            </w:r>
            <w:r w:rsidRPr="00C80192">
              <w:rPr>
                <w:b/>
                <w:bCs/>
                <w:sz w:val="20"/>
                <w:szCs w:val="20"/>
                <w:lang w:eastAsia="ko-KR"/>
              </w:rPr>
              <w:t>. 낙찰방법</w:t>
            </w:r>
            <w:r w:rsidRPr="00C80192">
              <w:rPr>
                <w:sz w:val="20"/>
                <w:szCs w:val="20"/>
                <w:lang w:eastAsia="ko-KR"/>
              </w:rPr>
              <w:t>: 협상에 의한 계약체결</w:t>
            </w:r>
            <w:r>
              <w:rPr>
                <w:rFonts w:hint="eastAsia"/>
                <w:sz w:val="20"/>
                <w:szCs w:val="20"/>
                <w:lang w:eastAsia="ko-KR"/>
              </w:rPr>
              <w:t xml:space="preserve"> </w:t>
            </w:r>
            <w:r w:rsidRPr="0061408D">
              <w:rPr>
                <w:sz w:val="20"/>
                <w:szCs w:val="20"/>
                <w:lang w:eastAsia="ko-KR"/>
              </w:rPr>
              <w:t>(기술-가격 종합평가)</w:t>
            </w:r>
          </w:p>
          <w:p w14:paraId="3D1F0B9D" w14:textId="77777777" w:rsidR="00C80192" w:rsidRPr="00C80192" w:rsidRDefault="00C80192" w:rsidP="00C80192">
            <w:pPr>
              <w:rPr>
                <w:sz w:val="20"/>
                <w:szCs w:val="20"/>
                <w:lang w:eastAsia="ko-KR"/>
              </w:rPr>
            </w:pPr>
            <w:r w:rsidRPr="00C80192">
              <w:rPr>
                <w:rFonts w:hint="eastAsia"/>
                <w:b/>
                <w:bCs/>
                <w:sz w:val="20"/>
                <w:szCs w:val="20"/>
                <w:lang w:eastAsia="ko-KR"/>
              </w:rPr>
              <w:t>다</w:t>
            </w:r>
            <w:r w:rsidRPr="00C80192">
              <w:rPr>
                <w:b/>
                <w:bCs/>
                <w:sz w:val="20"/>
                <w:szCs w:val="20"/>
                <w:lang w:eastAsia="ko-KR"/>
              </w:rPr>
              <w:t>. 선정방식</w:t>
            </w:r>
            <w:r w:rsidRPr="00C80192">
              <w:rPr>
                <w:sz w:val="20"/>
                <w:szCs w:val="20"/>
                <w:lang w:eastAsia="ko-KR"/>
              </w:rPr>
              <w:t xml:space="preserve">: 제안서 평가 및 입찰가격 평가 점수 합산하여 고득점 순에 </w:t>
            </w:r>
          </w:p>
          <w:p w14:paraId="162A20AC" w14:textId="3121541B" w:rsidR="00C53341" w:rsidRPr="0061408D" w:rsidRDefault="00C80192" w:rsidP="00C80192">
            <w:pPr>
              <w:rPr>
                <w:sz w:val="20"/>
                <w:szCs w:val="20"/>
                <w:lang w:eastAsia="ko-KR"/>
              </w:rPr>
            </w:pPr>
            <w:r w:rsidRPr="00C80192">
              <w:rPr>
                <w:rFonts w:hint="eastAsia"/>
                <w:sz w:val="20"/>
                <w:szCs w:val="20"/>
                <w:lang w:eastAsia="ko-KR"/>
              </w:rPr>
              <w:t>따라</w:t>
            </w:r>
            <w:r w:rsidRPr="00C80192">
              <w:rPr>
                <w:sz w:val="20"/>
                <w:szCs w:val="20"/>
                <w:lang w:eastAsia="ko-KR"/>
              </w:rPr>
              <w:t xml:space="preserve"> 선정</w:t>
            </w:r>
          </w:p>
        </w:tc>
      </w:tr>
      <w:tr w:rsidR="00C53341" w:rsidRPr="0061408D" w14:paraId="528C2150" w14:textId="77777777" w:rsidTr="00A3220A">
        <w:tc>
          <w:tcPr>
            <w:tcW w:w="1525" w:type="dxa"/>
            <w:shd w:val="clear" w:color="auto" w:fill="F2F2F2" w:themeFill="background1" w:themeFillShade="F2"/>
            <w:vAlign w:val="center"/>
          </w:tcPr>
          <w:p w14:paraId="11B4A2EF" w14:textId="4209B183" w:rsidR="00C53341" w:rsidRDefault="00C80192" w:rsidP="00A3220A">
            <w:pPr>
              <w:jc w:val="center"/>
              <w:rPr>
                <w:b/>
                <w:bCs/>
                <w:sz w:val="20"/>
                <w:szCs w:val="20"/>
                <w:lang w:eastAsia="ko-KR"/>
              </w:rPr>
            </w:pPr>
            <w:r>
              <w:rPr>
                <w:rFonts w:hint="eastAsia"/>
                <w:b/>
                <w:bCs/>
                <w:sz w:val="20"/>
                <w:szCs w:val="20"/>
                <w:lang w:eastAsia="ko-KR"/>
              </w:rPr>
              <w:t>입찰 일정</w:t>
            </w:r>
          </w:p>
        </w:tc>
        <w:tc>
          <w:tcPr>
            <w:tcW w:w="8211" w:type="dxa"/>
          </w:tcPr>
          <w:p w14:paraId="24288E7C" w14:textId="33C44E96" w:rsidR="00C80192" w:rsidRPr="00C80192" w:rsidRDefault="00C80192" w:rsidP="00C80192">
            <w:pPr>
              <w:rPr>
                <w:sz w:val="20"/>
                <w:szCs w:val="20"/>
                <w:lang w:eastAsia="ko-KR"/>
              </w:rPr>
            </w:pPr>
            <w:r w:rsidRPr="00C80192">
              <w:rPr>
                <w:rFonts w:hint="eastAsia"/>
                <w:b/>
                <w:bCs/>
                <w:sz w:val="20"/>
                <w:szCs w:val="20"/>
                <w:lang w:eastAsia="ko-KR"/>
              </w:rPr>
              <w:t>가</w:t>
            </w:r>
            <w:r w:rsidRPr="00C80192">
              <w:rPr>
                <w:b/>
                <w:bCs/>
                <w:sz w:val="20"/>
                <w:szCs w:val="20"/>
                <w:lang w:eastAsia="ko-KR"/>
              </w:rPr>
              <w:t>. 입찰공고</w:t>
            </w:r>
            <w:r w:rsidRPr="00C80192">
              <w:rPr>
                <w:sz w:val="20"/>
                <w:szCs w:val="20"/>
                <w:lang w:eastAsia="ko-KR"/>
              </w:rPr>
              <w:t>: 202</w:t>
            </w:r>
            <w:r>
              <w:rPr>
                <w:rFonts w:hint="eastAsia"/>
                <w:sz w:val="20"/>
                <w:szCs w:val="20"/>
                <w:lang w:eastAsia="ko-KR"/>
              </w:rPr>
              <w:t>6</w:t>
            </w:r>
            <w:r w:rsidRPr="00C80192">
              <w:rPr>
                <w:sz w:val="20"/>
                <w:szCs w:val="20"/>
                <w:lang w:eastAsia="ko-KR"/>
              </w:rPr>
              <w:t xml:space="preserve">. </w:t>
            </w:r>
            <w:r w:rsidR="005E3019">
              <w:rPr>
                <w:rFonts w:hint="eastAsia"/>
                <w:sz w:val="20"/>
                <w:szCs w:val="20"/>
                <w:lang w:eastAsia="ko-KR"/>
              </w:rPr>
              <w:t>2</w:t>
            </w:r>
            <w:r w:rsidRPr="00C80192">
              <w:rPr>
                <w:sz w:val="20"/>
                <w:szCs w:val="20"/>
                <w:lang w:eastAsia="ko-KR"/>
              </w:rPr>
              <w:t xml:space="preserve">. </w:t>
            </w:r>
            <w:r w:rsidR="005E3019">
              <w:rPr>
                <w:rFonts w:hint="eastAsia"/>
                <w:sz w:val="20"/>
                <w:szCs w:val="20"/>
                <w:lang w:eastAsia="ko-KR"/>
              </w:rPr>
              <w:t>2</w:t>
            </w:r>
            <w:r w:rsidR="00816B6C">
              <w:rPr>
                <w:rFonts w:hint="eastAsia"/>
                <w:sz w:val="20"/>
                <w:szCs w:val="20"/>
                <w:lang w:eastAsia="ko-KR"/>
              </w:rPr>
              <w:t>5</w:t>
            </w:r>
            <w:r w:rsidRPr="00C80192">
              <w:rPr>
                <w:sz w:val="20"/>
                <w:szCs w:val="20"/>
                <w:lang w:eastAsia="ko-KR"/>
              </w:rPr>
              <w:t>. (</w:t>
            </w:r>
            <w:r w:rsidR="00816B6C">
              <w:rPr>
                <w:rFonts w:hint="eastAsia"/>
                <w:sz w:val="20"/>
                <w:szCs w:val="20"/>
                <w:lang w:eastAsia="ko-KR"/>
              </w:rPr>
              <w:t>수</w:t>
            </w:r>
            <w:r w:rsidRPr="00C80192">
              <w:rPr>
                <w:sz w:val="20"/>
                <w:szCs w:val="20"/>
                <w:lang w:eastAsia="ko-KR"/>
              </w:rPr>
              <w:t>) 1</w:t>
            </w:r>
            <w:r w:rsidR="005E3019">
              <w:rPr>
                <w:rFonts w:hint="eastAsia"/>
                <w:sz w:val="20"/>
                <w:szCs w:val="20"/>
                <w:lang w:eastAsia="ko-KR"/>
              </w:rPr>
              <w:t>2</w:t>
            </w:r>
            <w:r w:rsidRPr="00C80192">
              <w:rPr>
                <w:sz w:val="20"/>
                <w:szCs w:val="20"/>
                <w:lang w:eastAsia="ko-KR"/>
              </w:rPr>
              <w:t>:00 ~ 202</w:t>
            </w:r>
            <w:r w:rsidR="002B2541">
              <w:rPr>
                <w:rFonts w:hint="eastAsia"/>
                <w:sz w:val="20"/>
                <w:szCs w:val="20"/>
                <w:lang w:eastAsia="ko-KR"/>
              </w:rPr>
              <w:t>6</w:t>
            </w:r>
            <w:r w:rsidRPr="00C80192">
              <w:rPr>
                <w:sz w:val="20"/>
                <w:szCs w:val="20"/>
                <w:lang w:eastAsia="ko-KR"/>
              </w:rPr>
              <w:t xml:space="preserve">. </w:t>
            </w:r>
            <w:r w:rsidR="005E3019">
              <w:rPr>
                <w:rFonts w:hint="eastAsia"/>
                <w:sz w:val="20"/>
                <w:szCs w:val="20"/>
                <w:lang w:eastAsia="ko-KR"/>
              </w:rPr>
              <w:t>3</w:t>
            </w:r>
            <w:r w:rsidRPr="00C80192">
              <w:rPr>
                <w:sz w:val="20"/>
                <w:szCs w:val="20"/>
                <w:lang w:eastAsia="ko-KR"/>
              </w:rPr>
              <w:t xml:space="preserve">. </w:t>
            </w:r>
            <w:r w:rsidR="005E3019">
              <w:rPr>
                <w:rFonts w:hint="eastAsia"/>
                <w:sz w:val="20"/>
                <w:szCs w:val="20"/>
                <w:lang w:eastAsia="ko-KR"/>
              </w:rPr>
              <w:t>5</w:t>
            </w:r>
            <w:r w:rsidRPr="00C80192">
              <w:rPr>
                <w:sz w:val="20"/>
                <w:szCs w:val="20"/>
                <w:lang w:eastAsia="ko-KR"/>
              </w:rPr>
              <w:t>. (</w:t>
            </w:r>
            <w:r w:rsidR="005E3019">
              <w:rPr>
                <w:rFonts w:hint="eastAsia"/>
                <w:sz w:val="20"/>
                <w:szCs w:val="20"/>
                <w:lang w:eastAsia="ko-KR"/>
              </w:rPr>
              <w:t>목</w:t>
            </w:r>
            <w:r w:rsidRPr="00C80192">
              <w:rPr>
                <w:sz w:val="20"/>
                <w:szCs w:val="20"/>
                <w:lang w:eastAsia="ko-KR"/>
              </w:rPr>
              <w:t xml:space="preserve">) </w:t>
            </w:r>
            <w:r w:rsidR="005E3019">
              <w:rPr>
                <w:rFonts w:hint="eastAsia"/>
                <w:sz w:val="20"/>
                <w:szCs w:val="20"/>
                <w:lang w:eastAsia="ko-KR"/>
              </w:rPr>
              <w:t>12</w:t>
            </w:r>
            <w:r w:rsidRPr="00C80192">
              <w:rPr>
                <w:sz w:val="20"/>
                <w:szCs w:val="20"/>
                <w:lang w:eastAsia="ko-KR"/>
              </w:rPr>
              <w:t>:</w:t>
            </w:r>
            <w:r w:rsidR="005E3019">
              <w:rPr>
                <w:rFonts w:hint="eastAsia"/>
                <w:sz w:val="20"/>
                <w:szCs w:val="20"/>
                <w:lang w:eastAsia="ko-KR"/>
              </w:rPr>
              <w:t>00</w:t>
            </w:r>
          </w:p>
          <w:p w14:paraId="42EEE8DD" w14:textId="4A18EEE9" w:rsidR="00C80192" w:rsidRPr="00C80192" w:rsidRDefault="00C80192" w:rsidP="00C80192">
            <w:pPr>
              <w:rPr>
                <w:sz w:val="20"/>
                <w:szCs w:val="20"/>
                <w:lang w:eastAsia="ko-KR"/>
              </w:rPr>
            </w:pPr>
            <w:r w:rsidRPr="00C80192">
              <w:rPr>
                <w:rFonts w:hint="eastAsia"/>
                <w:b/>
                <w:bCs/>
                <w:sz w:val="20"/>
                <w:szCs w:val="20"/>
                <w:lang w:eastAsia="ko-KR"/>
              </w:rPr>
              <w:t>나</w:t>
            </w:r>
            <w:r w:rsidRPr="00C80192">
              <w:rPr>
                <w:b/>
                <w:bCs/>
                <w:sz w:val="20"/>
                <w:szCs w:val="20"/>
                <w:lang w:eastAsia="ko-KR"/>
              </w:rPr>
              <w:t>. 제안서 접수</w:t>
            </w:r>
            <w:r w:rsidRPr="00C80192">
              <w:rPr>
                <w:sz w:val="20"/>
                <w:szCs w:val="20"/>
                <w:lang w:eastAsia="ko-KR"/>
              </w:rPr>
              <w:t>: 202</w:t>
            </w:r>
            <w:r w:rsidR="002B2541">
              <w:rPr>
                <w:rFonts w:hint="eastAsia"/>
                <w:sz w:val="20"/>
                <w:szCs w:val="20"/>
                <w:lang w:eastAsia="ko-KR"/>
              </w:rPr>
              <w:t>6</w:t>
            </w:r>
            <w:r w:rsidRPr="00C80192">
              <w:rPr>
                <w:sz w:val="20"/>
                <w:szCs w:val="20"/>
                <w:lang w:eastAsia="ko-KR"/>
              </w:rPr>
              <w:t xml:space="preserve">. </w:t>
            </w:r>
            <w:r w:rsidR="005E3019">
              <w:rPr>
                <w:rFonts w:hint="eastAsia"/>
                <w:sz w:val="20"/>
                <w:szCs w:val="20"/>
                <w:lang w:eastAsia="ko-KR"/>
              </w:rPr>
              <w:t>3</w:t>
            </w:r>
            <w:r w:rsidRPr="00C80192">
              <w:rPr>
                <w:sz w:val="20"/>
                <w:szCs w:val="20"/>
                <w:lang w:eastAsia="ko-KR"/>
              </w:rPr>
              <w:t xml:space="preserve">. </w:t>
            </w:r>
            <w:r w:rsidR="005E3019">
              <w:rPr>
                <w:rFonts w:hint="eastAsia"/>
                <w:sz w:val="20"/>
                <w:szCs w:val="20"/>
                <w:lang w:eastAsia="ko-KR"/>
              </w:rPr>
              <w:t>5</w:t>
            </w:r>
            <w:r w:rsidRPr="00C80192">
              <w:rPr>
                <w:sz w:val="20"/>
                <w:szCs w:val="20"/>
                <w:lang w:eastAsia="ko-KR"/>
              </w:rPr>
              <w:t>. (</w:t>
            </w:r>
            <w:r w:rsidR="005E3019">
              <w:rPr>
                <w:rFonts w:hint="eastAsia"/>
                <w:sz w:val="20"/>
                <w:szCs w:val="20"/>
                <w:lang w:eastAsia="ko-KR"/>
              </w:rPr>
              <w:t>목</w:t>
            </w:r>
            <w:r w:rsidRPr="00C80192">
              <w:rPr>
                <w:sz w:val="20"/>
                <w:szCs w:val="20"/>
                <w:lang w:eastAsia="ko-KR"/>
              </w:rPr>
              <w:t xml:space="preserve">) </w:t>
            </w:r>
            <w:r w:rsidR="005E3019">
              <w:rPr>
                <w:rFonts w:hint="eastAsia"/>
                <w:sz w:val="20"/>
                <w:szCs w:val="20"/>
                <w:lang w:eastAsia="ko-KR"/>
              </w:rPr>
              <w:t>12</w:t>
            </w:r>
            <w:r w:rsidRPr="00C80192">
              <w:rPr>
                <w:sz w:val="20"/>
                <w:szCs w:val="20"/>
                <w:lang w:eastAsia="ko-KR"/>
              </w:rPr>
              <w:t>:</w:t>
            </w:r>
            <w:r w:rsidR="005E3019">
              <w:rPr>
                <w:rFonts w:hint="eastAsia"/>
                <w:sz w:val="20"/>
                <w:szCs w:val="20"/>
                <w:lang w:eastAsia="ko-KR"/>
              </w:rPr>
              <w:t>00</w:t>
            </w:r>
            <w:r w:rsidRPr="00C80192">
              <w:rPr>
                <w:sz w:val="20"/>
                <w:szCs w:val="20"/>
                <w:lang w:eastAsia="ko-KR"/>
              </w:rPr>
              <w:t>정시 마감, 이메일 접수</w:t>
            </w:r>
            <w:r w:rsidR="00DA6F08">
              <w:rPr>
                <w:rFonts w:hint="eastAsia"/>
                <w:sz w:val="20"/>
                <w:szCs w:val="20"/>
                <w:lang w:eastAsia="ko-KR"/>
              </w:rPr>
              <w:t xml:space="preserve"> 및 나라장터 투찰 등록</w:t>
            </w:r>
          </w:p>
          <w:p w14:paraId="62684824" w14:textId="1E6DAAA9" w:rsidR="00C80192" w:rsidRPr="00C80192" w:rsidRDefault="00C80192" w:rsidP="00C80192">
            <w:pPr>
              <w:rPr>
                <w:sz w:val="20"/>
                <w:szCs w:val="20"/>
                <w:lang w:eastAsia="ko-KR"/>
              </w:rPr>
            </w:pPr>
            <w:r w:rsidRPr="00C80192">
              <w:rPr>
                <w:sz w:val="20"/>
                <w:szCs w:val="20"/>
                <w:lang w:eastAsia="ko-KR"/>
              </w:rPr>
              <w:t xml:space="preserve">* 접수처: </w:t>
            </w:r>
            <w:r w:rsidR="002B2541">
              <w:rPr>
                <w:rFonts w:hint="eastAsia"/>
                <w:sz w:val="20"/>
                <w:szCs w:val="20"/>
                <w:lang w:eastAsia="ko-KR"/>
              </w:rPr>
              <w:t>eunyoung.jung</w:t>
            </w:r>
            <w:r w:rsidRPr="00C80192">
              <w:rPr>
                <w:sz w:val="20"/>
                <w:szCs w:val="20"/>
                <w:lang w:eastAsia="ko-KR"/>
              </w:rPr>
              <w:t>@sc.or.kr</w:t>
            </w:r>
          </w:p>
          <w:p w14:paraId="55A46F75" w14:textId="3CBD1DD6" w:rsidR="00C80192" w:rsidRPr="00C80192" w:rsidRDefault="00C80192" w:rsidP="00C80192">
            <w:pPr>
              <w:rPr>
                <w:sz w:val="20"/>
                <w:szCs w:val="20"/>
                <w:lang w:eastAsia="ko-KR"/>
              </w:rPr>
            </w:pPr>
            <w:r w:rsidRPr="00C80192">
              <w:rPr>
                <w:rFonts w:hint="eastAsia"/>
                <w:b/>
                <w:bCs/>
                <w:sz w:val="20"/>
                <w:szCs w:val="20"/>
                <w:lang w:eastAsia="ko-KR"/>
              </w:rPr>
              <w:t>다</w:t>
            </w:r>
            <w:r w:rsidRPr="00C80192">
              <w:rPr>
                <w:b/>
                <w:bCs/>
                <w:sz w:val="20"/>
                <w:szCs w:val="20"/>
                <w:lang w:eastAsia="ko-KR"/>
              </w:rPr>
              <w:t>. 제안서 PT업체 대상 통보</w:t>
            </w:r>
            <w:r w:rsidRPr="00C80192">
              <w:rPr>
                <w:sz w:val="20"/>
                <w:szCs w:val="20"/>
                <w:lang w:eastAsia="ko-KR"/>
              </w:rPr>
              <w:t xml:space="preserve"> : 2025. </w:t>
            </w:r>
            <w:r w:rsidR="005E3019">
              <w:rPr>
                <w:rFonts w:hint="eastAsia"/>
                <w:sz w:val="20"/>
                <w:szCs w:val="20"/>
                <w:lang w:eastAsia="ko-KR"/>
              </w:rPr>
              <w:t>3</w:t>
            </w:r>
            <w:r w:rsidRPr="00C80192">
              <w:rPr>
                <w:sz w:val="20"/>
                <w:szCs w:val="20"/>
                <w:lang w:eastAsia="ko-KR"/>
              </w:rPr>
              <w:t xml:space="preserve">. </w:t>
            </w:r>
            <w:r w:rsidR="005E3019">
              <w:rPr>
                <w:rFonts w:hint="eastAsia"/>
                <w:sz w:val="20"/>
                <w:szCs w:val="20"/>
                <w:lang w:eastAsia="ko-KR"/>
              </w:rPr>
              <w:t>6</w:t>
            </w:r>
            <w:r w:rsidRPr="00C80192">
              <w:rPr>
                <w:sz w:val="20"/>
                <w:szCs w:val="20"/>
                <w:lang w:eastAsia="ko-KR"/>
              </w:rPr>
              <w:t>. (</w:t>
            </w:r>
            <w:r w:rsidR="005E3019">
              <w:rPr>
                <w:rFonts w:hint="eastAsia"/>
                <w:sz w:val="20"/>
                <w:szCs w:val="20"/>
                <w:lang w:eastAsia="ko-KR"/>
              </w:rPr>
              <w:t>금</w:t>
            </w:r>
            <w:r w:rsidRPr="00C80192">
              <w:rPr>
                <w:sz w:val="20"/>
                <w:szCs w:val="20"/>
                <w:lang w:eastAsia="ko-KR"/>
              </w:rPr>
              <w:t>) 개별통보</w:t>
            </w:r>
          </w:p>
          <w:p w14:paraId="2054C84D" w14:textId="02B06019" w:rsidR="00C80192" w:rsidRPr="00C80192" w:rsidRDefault="00C80192" w:rsidP="00C80192">
            <w:pPr>
              <w:rPr>
                <w:sz w:val="20"/>
                <w:szCs w:val="20"/>
                <w:lang w:eastAsia="ko-KR"/>
              </w:rPr>
            </w:pPr>
            <w:r w:rsidRPr="00C80192">
              <w:rPr>
                <w:rFonts w:hint="eastAsia"/>
                <w:b/>
                <w:bCs/>
                <w:sz w:val="20"/>
                <w:szCs w:val="20"/>
                <w:lang w:eastAsia="ko-KR"/>
              </w:rPr>
              <w:t>라</w:t>
            </w:r>
            <w:r w:rsidRPr="00C80192">
              <w:rPr>
                <w:b/>
                <w:bCs/>
                <w:sz w:val="20"/>
                <w:szCs w:val="20"/>
                <w:lang w:eastAsia="ko-KR"/>
              </w:rPr>
              <w:t>. 제안서 PT평가</w:t>
            </w:r>
            <w:r w:rsidRPr="00C80192">
              <w:rPr>
                <w:sz w:val="20"/>
                <w:szCs w:val="20"/>
                <w:lang w:eastAsia="ko-KR"/>
              </w:rPr>
              <w:t xml:space="preserve"> : 2025. </w:t>
            </w:r>
            <w:r w:rsidR="005E3019">
              <w:rPr>
                <w:rFonts w:hint="eastAsia"/>
                <w:sz w:val="20"/>
                <w:szCs w:val="20"/>
                <w:lang w:eastAsia="ko-KR"/>
              </w:rPr>
              <w:t>3</w:t>
            </w:r>
            <w:r w:rsidRPr="00C80192">
              <w:rPr>
                <w:sz w:val="20"/>
                <w:szCs w:val="20"/>
                <w:lang w:eastAsia="ko-KR"/>
              </w:rPr>
              <w:t xml:space="preserve">. </w:t>
            </w:r>
            <w:r w:rsidR="00DA6F08">
              <w:rPr>
                <w:rFonts w:hint="eastAsia"/>
                <w:sz w:val="20"/>
                <w:szCs w:val="20"/>
                <w:lang w:eastAsia="ko-KR"/>
              </w:rPr>
              <w:t>9</w:t>
            </w:r>
            <w:r w:rsidRPr="00C80192">
              <w:rPr>
                <w:sz w:val="20"/>
                <w:szCs w:val="20"/>
                <w:lang w:eastAsia="ko-KR"/>
              </w:rPr>
              <w:t>. (</w:t>
            </w:r>
            <w:r w:rsidR="005E3019">
              <w:rPr>
                <w:rFonts w:hint="eastAsia"/>
                <w:sz w:val="20"/>
                <w:szCs w:val="20"/>
                <w:lang w:eastAsia="ko-KR"/>
              </w:rPr>
              <w:t>월</w:t>
            </w:r>
            <w:r w:rsidRPr="00C80192">
              <w:rPr>
                <w:sz w:val="20"/>
                <w:szCs w:val="20"/>
                <w:lang w:eastAsia="ko-KR"/>
              </w:rPr>
              <w:t>)</w:t>
            </w:r>
            <w:r w:rsidR="002B2541">
              <w:rPr>
                <w:rFonts w:hint="eastAsia"/>
                <w:sz w:val="20"/>
                <w:szCs w:val="20"/>
                <w:lang w:eastAsia="ko-KR"/>
              </w:rPr>
              <w:t xml:space="preserve"> ~ 2025. </w:t>
            </w:r>
            <w:r w:rsidR="005E3019">
              <w:rPr>
                <w:rFonts w:hint="eastAsia"/>
                <w:sz w:val="20"/>
                <w:szCs w:val="20"/>
                <w:lang w:eastAsia="ko-KR"/>
              </w:rPr>
              <w:t>3</w:t>
            </w:r>
            <w:r w:rsidR="002B2541">
              <w:rPr>
                <w:rFonts w:hint="eastAsia"/>
                <w:sz w:val="20"/>
                <w:szCs w:val="20"/>
                <w:lang w:eastAsia="ko-KR"/>
              </w:rPr>
              <w:t xml:space="preserve">. </w:t>
            </w:r>
            <w:r w:rsidR="00DA6F08">
              <w:rPr>
                <w:rFonts w:hint="eastAsia"/>
                <w:sz w:val="20"/>
                <w:szCs w:val="20"/>
                <w:lang w:eastAsia="ko-KR"/>
              </w:rPr>
              <w:t>11</w:t>
            </w:r>
            <w:r w:rsidR="002B2541">
              <w:rPr>
                <w:rFonts w:hint="eastAsia"/>
                <w:sz w:val="20"/>
                <w:szCs w:val="20"/>
                <w:lang w:eastAsia="ko-KR"/>
              </w:rPr>
              <w:t>. (</w:t>
            </w:r>
            <w:r w:rsidR="005E3019">
              <w:rPr>
                <w:rFonts w:hint="eastAsia"/>
                <w:sz w:val="20"/>
                <w:szCs w:val="20"/>
                <w:lang w:eastAsia="ko-KR"/>
              </w:rPr>
              <w:t>수</w:t>
            </w:r>
            <w:r w:rsidR="002B2541">
              <w:rPr>
                <w:rFonts w:hint="eastAsia"/>
                <w:sz w:val="20"/>
                <w:szCs w:val="20"/>
                <w:lang w:eastAsia="ko-KR"/>
              </w:rPr>
              <w:t>) 중</w:t>
            </w:r>
            <w:r w:rsidRPr="00C80192">
              <w:rPr>
                <w:sz w:val="20"/>
                <w:szCs w:val="20"/>
                <w:lang w:eastAsia="ko-KR"/>
              </w:rPr>
              <w:t xml:space="preserve"> 예정 </w:t>
            </w:r>
          </w:p>
          <w:p w14:paraId="59DB7108" w14:textId="6F9501EB" w:rsidR="00C53341" w:rsidRDefault="00C80192" w:rsidP="00C80192">
            <w:pPr>
              <w:rPr>
                <w:sz w:val="20"/>
                <w:szCs w:val="20"/>
                <w:lang w:eastAsia="ko-KR"/>
              </w:rPr>
            </w:pPr>
            <w:r w:rsidRPr="00C80192">
              <w:rPr>
                <w:rFonts w:hint="eastAsia"/>
                <w:b/>
                <w:bCs/>
                <w:sz w:val="20"/>
                <w:szCs w:val="20"/>
                <w:lang w:eastAsia="ko-KR"/>
              </w:rPr>
              <w:t>마</w:t>
            </w:r>
            <w:r w:rsidRPr="00C80192">
              <w:rPr>
                <w:b/>
                <w:bCs/>
                <w:sz w:val="20"/>
                <w:szCs w:val="20"/>
                <w:lang w:eastAsia="ko-KR"/>
              </w:rPr>
              <w:t>. 계약체결</w:t>
            </w:r>
            <w:r w:rsidRPr="00C80192">
              <w:rPr>
                <w:sz w:val="20"/>
                <w:szCs w:val="20"/>
                <w:lang w:eastAsia="ko-KR"/>
              </w:rPr>
              <w:t>: 추후 개별통보</w:t>
            </w:r>
          </w:p>
        </w:tc>
      </w:tr>
    </w:tbl>
    <w:p w14:paraId="64E6D8FF" w14:textId="77777777" w:rsidR="00C53341" w:rsidRDefault="00C53341" w:rsidP="00C53341">
      <w:pPr>
        <w:rPr>
          <w:sz w:val="20"/>
          <w:szCs w:val="20"/>
          <w:lang w:eastAsia="ko-KR"/>
        </w:rPr>
      </w:pPr>
    </w:p>
    <w:p w14:paraId="071F8DCD" w14:textId="77777777" w:rsidR="00C53341" w:rsidRPr="00DB1A3F" w:rsidRDefault="00C53341" w:rsidP="00DB1A3F">
      <w:pPr>
        <w:pStyle w:val="aa"/>
        <w:numPr>
          <w:ilvl w:val="0"/>
          <w:numId w:val="23"/>
        </w:numPr>
        <w:tabs>
          <w:tab w:val="left" w:pos="1539"/>
        </w:tabs>
        <w:rPr>
          <w:rFonts w:ascii="세이브더칠드런 Medium" w:eastAsia="세이브더칠드런 Medium" w:hAnsi="세이브더칠드런 Medium"/>
          <w:b/>
          <w:bCs/>
          <w:lang w:eastAsia="ko-KR"/>
        </w:rPr>
      </w:pPr>
      <w:r w:rsidRPr="00DB1A3F">
        <w:rPr>
          <w:rFonts w:ascii="세이브더칠드런 Medium" w:eastAsia="세이브더칠드런 Medium" w:hAnsi="세이브더칠드런 Medium" w:hint="eastAsia"/>
          <w:b/>
          <w:bCs/>
          <w:lang w:eastAsia="ko-KR"/>
        </w:rPr>
        <w:t>행사 세부 일정(안)</w:t>
      </w:r>
    </w:p>
    <w:tbl>
      <w:tblPr>
        <w:tblStyle w:val="af9"/>
        <w:tblW w:w="0" w:type="auto"/>
        <w:tblLook w:val="04A0" w:firstRow="1" w:lastRow="0" w:firstColumn="1" w:lastColumn="0" w:noHBand="0" w:noVBand="1"/>
      </w:tblPr>
      <w:tblGrid>
        <w:gridCol w:w="2122"/>
        <w:gridCol w:w="2835"/>
        <w:gridCol w:w="4779"/>
      </w:tblGrid>
      <w:tr w:rsidR="00C53341" w:rsidRPr="0061408D" w14:paraId="33D78B93" w14:textId="77777777" w:rsidTr="00A3220A">
        <w:tc>
          <w:tcPr>
            <w:tcW w:w="2122" w:type="dxa"/>
            <w:shd w:val="clear" w:color="auto" w:fill="F2F2F2" w:themeFill="background1" w:themeFillShade="F2"/>
          </w:tcPr>
          <w:p w14:paraId="608F98CF" w14:textId="77777777" w:rsidR="00C53341" w:rsidRPr="007A2261" w:rsidRDefault="00C53341" w:rsidP="00A3220A">
            <w:pPr>
              <w:jc w:val="center"/>
              <w:rPr>
                <w:b/>
                <w:bCs/>
                <w:sz w:val="18"/>
                <w:szCs w:val="18"/>
              </w:rPr>
            </w:pPr>
            <w:r w:rsidRPr="007A2261">
              <w:rPr>
                <w:b/>
                <w:bCs/>
                <w:sz w:val="18"/>
                <w:szCs w:val="18"/>
              </w:rPr>
              <w:t>구분</w:t>
            </w:r>
          </w:p>
        </w:tc>
        <w:tc>
          <w:tcPr>
            <w:tcW w:w="2835" w:type="dxa"/>
            <w:shd w:val="clear" w:color="auto" w:fill="F2F2F2" w:themeFill="background1" w:themeFillShade="F2"/>
          </w:tcPr>
          <w:p w14:paraId="7FE624E5" w14:textId="77777777" w:rsidR="00C53341" w:rsidRPr="007A2261" w:rsidRDefault="00C53341" w:rsidP="00A3220A">
            <w:pPr>
              <w:jc w:val="center"/>
              <w:rPr>
                <w:b/>
                <w:bCs/>
                <w:sz w:val="18"/>
                <w:szCs w:val="18"/>
              </w:rPr>
            </w:pPr>
            <w:r w:rsidRPr="007A2261">
              <w:rPr>
                <w:b/>
                <w:bCs/>
                <w:sz w:val="18"/>
                <w:szCs w:val="18"/>
              </w:rPr>
              <w:t>기간/일자</w:t>
            </w:r>
          </w:p>
        </w:tc>
        <w:tc>
          <w:tcPr>
            <w:tcW w:w="4779" w:type="dxa"/>
            <w:shd w:val="clear" w:color="auto" w:fill="F2F2F2" w:themeFill="background1" w:themeFillShade="F2"/>
          </w:tcPr>
          <w:p w14:paraId="3B227461" w14:textId="77777777" w:rsidR="00C53341" w:rsidRPr="007A2261" w:rsidRDefault="00C53341" w:rsidP="00A3220A">
            <w:pPr>
              <w:jc w:val="center"/>
              <w:rPr>
                <w:b/>
                <w:bCs/>
                <w:sz w:val="18"/>
                <w:szCs w:val="18"/>
              </w:rPr>
            </w:pPr>
            <w:r w:rsidRPr="007A2261">
              <w:rPr>
                <w:b/>
                <w:bCs/>
                <w:sz w:val="18"/>
                <w:szCs w:val="18"/>
              </w:rPr>
              <w:t>주요 내용</w:t>
            </w:r>
          </w:p>
        </w:tc>
      </w:tr>
      <w:tr w:rsidR="00C53341" w:rsidRPr="0061408D" w14:paraId="04D7FC0A" w14:textId="77777777" w:rsidTr="00A3220A">
        <w:tc>
          <w:tcPr>
            <w:tcW w:w="2122" w:type="dxa"/>
          </w:tcPr>
          <w:p w14:paraId="6F12542D" w14:textId="77777777" w:rsidR="00C53341" w:rsidRPr="007A2261" w:rsidRDefault="00C53341" w:rsidP="00A3220A">
            <w:pPr>
              <w:rPr>
                <w:sz w:val="18"/>
                <w:szCs w:val="18"/>
              </w:rPr>
            </w:pPr>
            <w:r w:rsidRPr="007A2261">
              <w:rPr>
                <w:sz w:val="18"/>
                <w:szCs w:val="18"/>
              </w:rPr>
              <w:t>크루 모집 오픈</w:t>
            </w:r>
          </w:p>
        </w:tc>
        <w:tc>
          <w:tcPr>
            <w:tcW w:w="2835" w:type="dxa"/>
          </w:tcPr>
          <w:p w14:paraId="2D343105" w14:textId="77777777" w:rsidR="00C53341" w:rsidRPr="007A2261" w:rsidRDefault="00C53341" w:rsidP="00A3220A">
            <w:pPr>
              <w:rPr>
                <w:sz w:val="18"/>
                <w:szCs w:val="18"/>
              </w:rPr>
            </w:pPr>
            <w:r w:rsidRPr="007A2261">
              <w:rPr>
                <w:sz w:val="18"/>
                <w:szCs w:val="18"/>
              </w:rPr>
              <w:t>2026-04-22</w:t>
            </w:r>
          </w:p>
        </w:tc>
        <w:tc>
          <w:tcPr>
            <w:tcW w:w="4779" w:type="dxa"/>
          </w:tcPr>
          <w:p w14:paraId="46494B3B" w14:textId="77777777" w:rsidR="00C53341" w:rsidRPr="002457B4" w:rsidRDefault="00C53341" w:rsidP="00A3220A">
            <w:pPr>
              <w:rPr>
                <w:sz w:val="18"/>
                <w:szCs w:val="18"/>
                <w:lang w:eastAsia="ko-KR"/>
              </w:rPr>
            </w:pPr>
            <w:r w:rsidRPr="002457B4">
              <w:rPr>
                <w:sz w:val="18"/>
                <w:szCs w:val="18"/>
                <w:lang w:eastAsia="ko-KR"/>
              </w:rPr>
              <w:t>참여 크루 모집 오픈 및 홍보 개시</w:t>
            </w:r>
          </w:p>
        </w:tc>
      </w:tr>
      <w:tr w:rsidR="00C53341" w:rsidRPr="0061408D" w14:paraId="42B57685" w14:textId="77777777" w:rsidTr="00A3220A">
        <w:tc>
          <w:tcPr>
            <w:tcW w:w="2122" w:type="dxa"/>
          </w:tcPr>
          <w:p w14:paraId="6CECCACC" w14:textId="77777777" w:rsidR="00C53341" w:rsidRPr="007A2261" w:rsidRDefault="00C53341" w:rsidP="00A3220A">
            <w:pPr>
              <w:rPr>
                <w:sz w:val="18"/>
                <w:szCs w:val="18"/>
              </w:rPr>
            </w:pPr>
            <w:r w:rsidRPr="007A2261">
              <w:rPr>
                <w:sz w:val="18"/>
                <w:szCs w:val="18"/>
              </w:rPr>
              <w:t>6개 지역</w:t>
            </w:r>
            <w:r w:rsidRPr="007A2261">
              <w:rPr>
                <w:rFonts w:hint="eastAsia"/>
                <w:sz w:val="18"/>
                <w:szCs w:val="18"/>
                <w:lang w:eastAsia="ko-KR"/>
              </w:rPr>
              <w:t xml:space="preserve"> 활동</w:t>
            </w:r>
            <w:r w:rsidRPr="007A2261">
              <w:rPr>
                <w:sz w:val="18"/>
                <w:szCs w:val="18"/>
              </w:rPr>
              <w:t xml:space="preserve"> 촬영</w:t>
            </w:r>
          </w:p>
        </w:tc>
        <w:tc>
          <w:tcPr>
            <w:tcW w:w="2835" w:type="dxa"/>
          </w:tcPr>
          <w:p w14:paraId="532CD2AB" w14:textId="77777777" w:rsidR="00C53341" w:rsidRPr="007A2261" w:rsidRDefault="00C53341" w:rsidP="00A3220A">
            <w:pPr>
              <w:rPr>
                <w:sz w:val="18"/>
                <w:szCs w:val="18"/>
              </w:rPr>
            </w:pPr>
            <w:r w:rsidRPr="007A2261">
              <w:rPr>
                <w:sz w:val="18"/>
                <w:szCs w:val="18"/>
              </w:rPr>
              <w:t>2026-04-22 ~ 2026-08-31</w:t>
            </w:r>
          </w:p>
        </w:tc>
        <w:tc>
          <w:tcPr>
            <w:tcW w:w="4779" w:type="dxa"/>
          </w:tcPr>
          <w:p w14:paraId="799ACCF3" w14:textId="77777777" w:rsidR="00C53341" w:rsidRPr="002457B4" w:rsidRDefault="00C53341" w:rsidP="00A3220A">
            <w:pPr>
              <w:rPr>
                <w:sz w:val="18"/>
                <w:szCs w:val="18"/>
                <w:lang w:eastAsia="ko-KR"/>
              </w:rPr>
            </w:pPr>
            <w:r w:rsidRPr="002457B4">
              <w:rPr>
                <w:sz w:val="18"/>
                <w:szCs w:val="18"/>
                <w:lang w:eastAsia="ko-KR"/>
              </w:rPr>
              <w:t xml:space="preserve">지역별 레드벨 액션 </w:t>
            </w:r>
            <w:r>
              <w:rPr>
                <w:rFonts w:hint="eastAsia"/>
                <w:sz w:val="18"/>
                <w:szCs w:val="18"/>
                <w:lang w:eastAsia="ko-KR"/>
              </w:rPr>
              <w:t xml:space="preserve">및 인터뷰 </w:t>
            </w:r>
            <w:r w:rsidRPr="002457B4">
              <w:rPr>
                <w:sz w:val="18"/>
                <w:szCs w:val="18"/>
                <w:lang w:eastAsia="ko-KR"/>
              </w:rPr>
              <w:t>촬영(</w:t>
            </w:r>
            <w:r>
              <w:rPr>
                <w:rFonts w:hint="eastAsia"/>
                <w:sz w:val="18"/>
                <w:szCs w:val="18"/>
                <w:lang w:eastAsia="ko-KR"/>
              </w:rPr>
              <w:t>약</w:t>
            </w:r>
            <w:r w:rsidRPr="002457B4">
              <w:rPr>
                <w:sz w:val="18"/>
                <w:szCs w:val="18"/>
                <w:lang w:eastAsia="ko-KR"/>
              </w:rPr>
              <w:t xml:space="preserve"> 6회)</w:t>
            </w:r>
          </w:p>
        </w:tc>
      </w:tr>
      <w:tr w:rsidR="00C53341" w:rsidRPr="0061408D" w14:paraId="374804ED" w14:textId="77777777" w:rsidTr="00A3220A">
        <w:tc>
          <w:tcPr>
            <w:tcW w:w="2122" w:type="dxa"/>
          </w:tcPr>
          <w:p w14:paraId="4690AA0D" w14:textId="77777777" w:rsidR="00C53341" w:rsidRPr="007A2261" w:rsidRDefault="00C53341" w:rsidP="00A3220A">
            <w:pPr>
              <w:rPr>
                <w:sz w:val="18"/>
                <w:szCs w:val="18"/>
              </w:rPr>
            </w:pPr>
            <w:r w:rsidRPr="007A2261">
              <w:rPr>
                <w:sz w:val="18"/>
                <w:szCs w:val="18"/>
              </w:rPr>
              <w:t>퀴즈대회 예선</w:t>
            </w:r>
          </w:p>
        </w:tc>
        <w:tc>
          <w:tcPr>
            <w:tcW w:w="2835" w:type="dxa"/>
          </w:tcPr>
          <w:p w14:paraId="36D8977B" w14:textId="77777777" w:rsidR="00C53341" w:rsidRPr="007A2261" w:rsidRDefault="00C53341" w:rsidP="00A3220A">
            <w:pPr>
              <w:rPr>
                <w:sz w:val="18"/>
                <w:szCs w:val="18"/>
              </w:rPr>
            </w:pPr>
            <w:r w:rsidRPr="007A2261">
              <w:rPr>
                <w:sz w:val="18"/>
                <w:szCs w:val="18"/>
              </w:rPr>
              <w:t>2026-07월 중(크루별 진행)</w:t>
            </w:r>
          </w:p>
        </w:tc>
        <w:tc>
          <w:tcPr>
            <w:tcW w:w="4779" w:type="dxa"/>
          </w:tcPr>
          <w:p w14:paraId="2E380C99" w14:textId="77777777" w:rsidR="00C53341" w:rsidRPr="002457B4" w:rsidRDefault="00C53341" w:rsidP="00A3220A">
            <w:pPr>
              <w:rPr>
                <w:sz w:val="18"/>
                <w:szCs w:val="18"/>
                <w:lang w:eastAsia="ko-KR"/>
              </w:rPr>
            </w:pPr>
            <w:r w:rsidRPr="002457B4">
              <w:rPr>
                <w:sz w:val="18"/>
                <w:szCs w:val="18"/>
                <w:lang w:eastAsia="ko-KR"/>
              </w:rPr>
              <w:t xml:space="preserve">6월 중 </w:t>
            </w:r>
            <w:r>
              <w:rPr>
                <w:rFonts w:hint="eastAsia"/>
                <w:sz w:val="18"/>
                <w:szCs w:val="18"/>
                <w:lang w:eastAsia="ko-KR"/>
              </w:rPr>
              <w:t xml:space="preserve">온라인 </w:t>
            </w:r>
            <w:r w:rsidRPr="002457B4">
              <w:rPr>
                <w:sz w:val="18"/>
                <w:szCs w:val="18"/>
                <w:lang w:eastAsia="ko-KR"/>
              </w:rPr>
              <w:t>예선 퀴즈 프로그램</w:t>
            </w:r>
            <w:r>
              <w:rPr>
                <w:rFonts w:hint="eastAsia"/>
                <w:sz w:val="18"/>
                <w:szCs w:val="18"/>
                <w:lang w:eastAsia="ko-KR"/>
              </w:rPr>
              <w:t xml:space="preserve"> 제작·</w:t>
            </w:r>
            <w:r w:rsidRPr="002457B4">
              <w:rPr>
                <w:sz w:val="18"/>
                <w:szCs w:val="18"/>
                <w:lang w:eastAsia="ko-KR"/>
              </w:rPr>
              <w:t>배포</w:t>
            </w:r>
            <w:r>
              <w:rPr>
                <w:rFonts w:hint="eastAsia"/>
                <w:sz w:val="18"/>
                <w:szCs w:val="18"/>
                <w:lang w:eastAsia="ko-KR"/>
              </w:rPr>
              <w:t>하여</w:t>
            </w:r>
            <w:r w:rsidRPr="002457B4">
              <w:rPr>
                <w:sz w:val="18"/>
                <w:szCs w:val="18"/>
                <w:lang w:eastAsia="ko-KR"/>
              </w:rPr>
              <w:t xml:space="preserve"> 크루별 예선 진행</w:t>
            </w:r>
          </w:p>
        </w:tc>
      </w:tr>
      <w:tr w:rsidR="00C53341" w:rsidRPr="0061408D" w14:paraId="024346B1" w14:textId="77777777" w:rsidTr="00A3220A">
        <w:tc>
          <w:tcPr>
            <w:tcW w:w="2122" w:type="dxa"/>
          </w:tcPr>
          <w:p w14:paraId="60F1CC8A" w14:textId="77777777" w:rsidR="00C53341" w:rsidRPr="007A2261" w:rsidRDefault="00C53341" w:rsidP="00A3220A">
            <w:pPr>
              <w:rPr>
                <w:sz w:val="18"/>
                <w:szCs w:val="18"/>
              </w:rPr>
            </w:pPr>
            <w:r w:rsidRPr="007A2261">
              <w:rPr>
                <w:sz w:val="18"/>
                <w:szCs w:val="18"/>
              </w:rPr>
              <w:t>퀴즈대회 본선</w:t>
            </w:r>
          </w:p>
        </w:tc>
        <w:tc>
          <w:tcPr>
            <w:tcW w:w="2835" w:type="dxa"/>
          </w:tcPr>
          <w:p w14:paraId="3740BF2C" w14:textId="77777777" w:rsidR="00C53341" w:rsidRPr="007A2261" w:rsidRDefault="00C53341" w:rsidP="00A3220A">
            <w:pPr>
              <w:rPr>
                <w:sz w:val="18"/>
                <w:szCs w:val="18"/>
              </w:rPr>
            </w:pPr>
            <w:r w:rsidRPr="007A2261">
              <w:rPr>
                <w:sz w:val="18"/>
                <w:szCs w:val="18"/>
              </w:rPr>
              <w:t>2026-07-30(목) (안)</w:t>
            </w:r>
          </w:p>
        </w:tc>
        <w:tc>
          <w:tcPr>
            <w:tcW w:w="4779" w:type="dxa"/>
          </w:tcPr>
          <w:p w14:paraId="49F2CA2F" w14:textId="77777777" w:rsidR="00C53341" w:rsidRPr="002457B4" w:rsidRDefault="00C53341" w:rsidP="00A3220A">
            <w:pPr>
              <w:rPr>
                <w:sz w:val="18"/>
                <w:szCs w:val="18"/>
                <w:lang w:eastAsia="ko-KR"/>
              </w:rPr>
            </w:pPr>
            <w:r>
              <w:rPr>
                <w:rFonts w:hint="eastAsia"/>
                <w:sz w:val="18"/>
                <w:szCs w:val="18"/>
                <w:lang w:eastAsia="ko-KR"/>
              </w:rPr>
              <w:t>퀴즈대회</w:t>
            </w:r>
            <w:r w:rsidRPr="002457B4">
              <w:rPr>
                <w:sz w:val="18"/>
                <w:szCs w:val="18"/>
                <w:lang w:eastAsia="ko-KR"/>
              </w:rPr>
              <w:t xml:space="preserve"> 본선 운영, 이벤트/시상 포함</w:t>
            </w:r>
          </w:p>
        </w:tc>
      </w:tr>
      <w:tr w:rsidR="00C53341" w:rsidRPr="0061408D" w14:paraId="3C994BED" w14:textId="77777777" w:rsidTr="00A3220A">
        <w:tc>
          <w:tcPr>
            <w:tcW w:w="2122" w:type="dxa"/>
          </w:tcPr>
          <w:p w14:paraId="69FBB111" w14:textId="77777777" w:rsidR="00C53341" w:rsidRPr="007A2261" w:rsidRDefault="00C53341" w:rsidP="00A3220A">
            <w:pPr>
              <w:rPr>
                <w:sz w:val="18"/>
                <w:szCs w:val="18"/>
              </w:rPr>
            </w:pPr>
            <w:r w:rsidRPr="007A2261">
              <w:rPr>
                <w:sz w:val="18"/>
                <w:szCs w:val="18"/>
              </w:rPr>
              <w:t>라운드테이블</w:t>
            </w:r>
          </w:p>
        </w:tc>
        <w:tc>
          <w:tcPr>
            <w:tcW w:w="2835" w:type="dxa"/>
          </w:tcPr>
          <w:p w14:paraId="77C4BEED" w14:textId="77777777" w:rsidR="00C53341" w:rsidRPr="007A2261" w:rsidRDefault="00C53341" w:rsidP="00A3220A">
            <w:pPr>
              <w:rPr>
                <w:sz w:val="18"/>
                <w:szCs w:val="18"/>
              </w:rPr>
            </w:pPr>
            <w:r w:rsidRPr="007A2261">
              <w:rPr>
                <w:sz w:val="18"/>
                <w:szCs w:val="18"/>
              </w:rPr>
              <w:t>2026-09-11(금) (안)</w:t>
            </w:r>
          </w:p>
        </w:tc>
        <w:tc>
          <w:tcPr>
            <w:tcW w:w="4779" w:type="dxa"/>
          </w:tcPr>
          <w:p w14:paraId="51DD9490" w14:textId="77777777" w:rsidR="00C53341" w:rsidRPr="002457B4" w:rsidRDefault="00C53341" w:rsidP="00A3220A">
            <w:pPr>
              <w:rPr>
                <w:sz w:val="18"/>
                <w:szCs w:val="18"/>
                <w:lang w:eastAsia="ko-KR"/>
              </w:rPr>
            </w:pPr>
            <w:r w:rsidRPr="002457B4">
              <w:rPr>
                <w:sz w:val="18"/>
                <w:szCs w:val="18"/>
                <w:lang w:eastAsia="ko-KR"/>
              </w:rPr>
              <w:t>아동-이해관계자 정책 대화 및 제안 발표</w:t>
            </w:r>
          </w:p>
        </w:tc>
      </w:tr>
      <w:tr w:rsidR="00C53341" w:rsidRPr="0061408D" w14:paraId="25155879" w14:textId="77777777" w:rsidTr="00A3220A">
        <w:tc>
          <w:tcPr>
            <w:tcW w:w="2122" w:type="dxa"/>
          </w:tcPr>
          <w:p w14:paraId="6002A75A" w14:textId="77777777" w:rsidR="00C53341" w:rsidRPr="007A2261" w:rsidRDefault="00C53341" w:rsidP="00A3220A">
            <w:pPr>
              <w:rPr>
                <w:sz w:val="18"/>
                <w:szCs w:val="18"/>
              </w:rPr>
            </w:pPr>
            <w:r w:rsidRPr="007A2261">
              <w:rPr>
                <w:sz w:val="18"/>
                <w:szCs w:val="18"/>
              </w:rPr>
              <w:t>후속 작업</w:t>
            </w:r>
          </w:p>
        </w:tc>
        <w:tc>
          <w:tcPr>
            <w:tcW w:w="2835" w:type="dxa"/>
          </w:tcPr>
          <w:p w14:paraId="60DB02E2" w14:textId="77777777" w:rsidR="00C53341" w:rsidRPr="007A2261" w:rsidRDefault="00C53341" w:rsidP="00A3220A">
            <w:pPr>
              <w:rPr>
                <w:sz w:val="18"/>
                <w:szCs w:val="18"/>
              </w:rPr>
            </w:pPr>
            <w:r w:rsidRPr="007A2261">
              <w:rPr>
                <w:sz w:val="18"/>
                <w:szCs w:val="18"/>
              </w:rPr>
              <w:t>2026-10월</w:t>
            </w:r>
          </w:p>
        </w:tc>
        <w:tc>
          <w:tcPr>
            <w:tcW w:w="4779" w:type="dxa"/>
          </w:tcPr>
          <w:p w14:paraId="4D0A741D" w14:textId="77777777" w:rsidR="00C53341" w:rsidRPr="002457B4" w:rsidRDefault="00C53341" w:rsidP="00A3220A">
            <w:pPr>
              <w:rPr>
                <w:sz w:val="18"/>
                <w:szCs w:val="18"/>
                <w:lang w:eastAsia="ko-KR"/>
              </w:rPr>
            </w:pPr>
            <w:r w:rsidRPr="002457B4">
              <w:rPr>
                <w:rFonts w:hint="eastAsia"/>
                <w:sz w:val="18"/>
                <w:szCs w:val="18"/>
                <w:lang w:eastAsia="ko-KR"/>
              </w:rPr>
              <w:t xml:space="preserve">최종 </w:t>
            </w:r>
            <w:r w:rsidRPr="002457B4">
              <w:rPr>
                <w:sz w:val="18"/>
                <w:szCs w:val="18"/>
                <w:lang w:eastAsia="ko-KR"/>
              </w:rPr>
              <w:t>영상</w:t>
            </w:r>
            <w:r w:rsidRPr="002457B4">
              <w:rPr>
                <w:rFonts w:hint="eastAsia"/>
                <w:sz w:val="18"/>
                <w:szCs w:val="18"/>
                <w:lang w:eastAsia="ko-KR"/>
              </w:rPr>
              <w:t>물 산출</w:t>
            </w:r>
            <w:r w:rsidRPr="002457B4">
              <w:rPr>
                <w:sz w:val="18"/>
                <w:szCs w:val="18"/>
                <w:lang w:eastAsia="ko-KR"/>
              </w:rPr>
              <w:t>/아카이빙/결과보고 및 정산</w:t>
            </w:r>
          </w:p>
        </w:tc>
      </w:tr>
    </w:tbl>
    <w:p w14:paraId="1EFB5A9C" w14:textId="745AC63D" w:rsidR="00DB1A3F" w:rsidRDefault="00C53341">
      <w:pPr>
        <w:rPr>
          <w:sz w:val="18"/>
          <w:szCs w:val="18"/>
          <w:lang w:eastAsia="ko-KR"/>
        </w:rPr>
      </w:pPr>
      <w:r w:rsidRPr="00007103">
        <w:rPr>
          <w:rFonts w:hint="eastAsia"/>
          <w:sz w:val="18"/>
          <w:szCs w:val="18"/>
          <w:lang w:eastAsia="ko-KR"/>
        </w:rPr>
        <w:t>※</w:t>
      </w:r>
      <w:r w:rsidRPr="00007103">
        <w:rPr>
          <w:sz w:val="18"/>
          <w:szCs w:val="18"/>
          <w:lang w:eastAsia="ko-KR"/>
        </w:rPr>
        <w:t xml:space="preserve"> 상기 일정은 내부 사정 및 협의에 따라 일부 조정될 수 있</w:t>
      </w:r>
      <w:r w:rsidRPr="00007103">
        <w:rPr>
          <w:rFonts w:hint="eastAsia"/>
          <w:sz w:val="18"/>
          <w:szCs w:val="18"/>
          <w:lang w:eastAsia="ko-KR"/>
        </w:rPr>
        <w:t xml:space="preserve">음. </w:t>
      </w:r>
    </w:p>
    <w:p w14:paraId="340664EE" w14:textId="50F2D97E" w:rsidR="006A2B73" w:rsidRPr="000A2ADE" w:rsidRDefault="006A2B73">
      <w:pPr>
        <w:rPr>
          <w:sz w:val="18"/>
          <w:szCs w:val="18"/>
          <w:lang w:eastAsia="ko-KR"/>
        </w:rPr>
      </w:pPr>
    </w:p>
    <w:tbl>
      <w:tblPr>
        <w:tblStyle w:val="af9"/>
        <w:tblW w:w="0" w:type="auto"/>
        <w:tblLook w:val="04A0" w:firstRow="1" w:lastRow="0" w:firstColumn="1" w:lastColumn="0" w:noHBand="0" w:noVBand="1"/>
      </w:tblPr>
      <w:tblGrid>
        <w:gridCol w:w="9746"/>
      </w:tblGrid>
      <w:tr w:rsidR="00C53341" w14:paraId="68037857" w14:textId="77777777" w:rsidTr="00C53341">
        <w:trPr>
          <w:trHeight w:val="567"/>
        </w:trPr>
        <w:tc>
          <w:tcPr>
            <w:tcW w:w="9905" w:type="dxa"/>
            <w:tcBorders>
              <w:top w:val="nil"/>
              <w:left w:val="nil"/>
              <w:bottom w:val="nil"/>
              <w:right w:val="nil"/>
            </w:tcBorders>
            <w:shd w:val="clear" w:color="auto" w:fill="B00000"/>
            <w:vAlign w:val="center"/>
          </w:tcPr>
          <w:p w14:paraId="410E98AA" w14:textId="72475AB9" w:rsidR="00C53341" w:rsidRPr="00C53341" w:rsidRDefault="00C53341"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제안요청사항</w:t>
            </w:r>
            <w:r w:rsidRPr="00C53341">
              <w:rPr>
                <w:rFonts w:ascii="세이브더칠드런 Medium" w:eastAsia="세이브더칠드런 Medium" w:hAnsi="세이브더칠드런 Medium" w:hint="eastAsia"/>
                <w:b/>
                <w:bCs/>
                <w:sz w:val="36"/>
                <w:szCs w:val="36"/>
                <w:lang w:eastAsia="ko-KR"/>
              </w:rPr>
              <w:t xml:space="preserve"> </w:t>
            </w:r>
          </w:p>
        </w:tc>
      </w:tr>
    </w:tbl>
    <w:p w14:paraId="78745221" w14:textId="34E2D6D8" w:rsidR="002D0BF9" w:rsidRPr="00233A87" w:rsidRDefault="00F553C7" w:rsidP="009A4047">
      <w:pPr>
        <w:pStyle w:val="1"/>
        <w:numPr>
          <w:ilvl w:val="0"/>
          <w:numId w:val="24"/>
        </w:numPr>
        <w:rPr>
          <w:rFonts w:ascii="세이브더칠드런 Medium" w:eastAsia="세이브더칠드런 Medium" w:hAnsi="세이브더칠드런 Medium"/>
          <w:color w:val="auto"/>
          <w:sz w:val="28"/>
          <w:szCs w:val="24"/>
          <w:u w:val="single"/>
          <w:lang w:eastAsia="ko-KR"/>
        </w:rPr>
      </w:pPr>
      <w:r w:rsidRPr="0061408D">
        <w:rPr>
          <w:rFonts w:ascii="세이브더칠드런 Medium" w:eastAsia="세이브더칠드런 Medium" w:hAnsi="세이브더칠드런 Medium"/>
          <w:color w:val="auto"/>
          <w:sz w:val="28"/>
          <w:szCs w:val="24"/>
          <w:lang w:eastAsia="ko-KR"/>
        </w:rPr>
        <w:t xml:space="preserve">과업 </w:t>
      </w:r>
      <w:r w:rsidR="00233A87">
        <w:rPr>
          <w:rFonts w:ascii="세이브더칠드런 Medium" w:eastAsia="세이브더칠드런 Medium" w:hAnsi="세이브더칠드런 Medium" w:hint="eastAsia"/>
          <w:color w:val="auto"/>
          <w:sz w:val="28"/>
          <w:szCs w:val="24"/>
          <w:lang w:eastAsia="ko-KR"/>
        </w:rPr>
        <w:t xml:space="preserve">세부 내용 </w:t>
      </w:r>
    </w:p>
    <w:p w14:paraId="201EF3C3" w14:textId="7F0FED2E" w:rsidR="00233A87" w:rsidRPr="00233A87" w:rsidRDefault="00233A87" w:rsidP="00DB1A3F">
      <w:pPr>
        <w:spacing w:after="80"/>
        <w:ind w:firstLine="360"/>
        <w:rPr>
          <w:b/>
          <w:bCs/>
          <w:u w:val="single"/>
          <w:lang w:eastAsia="ko-KR"/>
        </w:rPr>
      </w:pPr>
      <w:r w:rsidRPr="00233A87">
        <w:rPr>
          <w:b/>
          <w:bCs/>
          <w:u w:val="single"/>
          <w:lang w:eastAsia="ko-KR"/>
        </w:rPr>
        <w:t>※ 입찰자는 본 과업 수행 시, 타 기관 과업 등으로 인해 본 과업에 지장을 주어서는 안 됨.</w:t>
      </w:r>
    </w:p>
    <w:p w14:paraId="3A9687A5" w14:textId="607F3BE5" w:rsidR="00B66CD0" w:rsidRPr="00B66CD0" w:rsidRDefault="00A97368" w:rsidP="00B66CD0">
      <w:pPr>
        <w:pStyle w:val="a0"/>
        <w:numPr>
          <w:ilvl w:val="0"/>
          <w:numId w:val="0"/>
        </w:numPr>
        <w:ind w:left="360" w:hanging="360"/>
        <w:rPr>
          <w:sz w:val="20"/>
          <w:szCs w:val="20"/>
          <w:lang w:eastAsia="ko-KR"/>
        </w:rPr>
      </w:pPr>
      <w:r>
        <w:rPr>
          <w:rFonts w:ascii="세이브더칠드런 Medium" w:eastAsia="세이브더칠드런 Medium" w:hAnsi="세이브더칠드런 Medium" w:cstheme="majorBidi" w:hint="eastAsia"/>
          <w:b/>
          <w:bCs/>
          <w:lang w:eastAsia="ko-KR"/>
        </w:rPr>
        <w:t>1-</w:t>
      </w:r>
      <w:r w:rsidR="00B66CD0" w:rsidRPr="00B66CD0">
        <w:rPr>
          <w:rFonts w:ascii="세이브더칠드런 Medium" w:eastAsia="세이브더칠드런 Medium" w:hAnsi="세이브더칠드런 Medium" w:cstheme="majorBidi"/>
          <w:b/>
          <w:bCs/>
          <w:lang w:eastAsia="ko-KR"/>
        </w:rPr>
        <w:t>1.</w:t>
      </w:r>
      <w:r w:rsidR="00B66CD0" w:rsidRPr="00B66CD0">
        <w:rPr>
          <w:rFonts w:ascii="세이브더칠드런 Medium" w:eastAsia="세이브더칠드런 Medium" w:hAnsi="세이브더칠드런 Medium" w:cstheme="majorBidi"/>
          <w:b/>
          <w:bCs/>
          <w:lang w:eastAsia="ko-KR"/>
        </w:rPr>
        <w:tab/>
      </w:r>
      <w:r w:rsidR="00FA454B">
        <w:rPr>
          <w:rFonts w:ascii="세이브더칠드런 Medium" w:eastAsia="세이브더칠드런 Medium" w:hAnsi="세이브더칠드런 Medium" w:cstheme="majorBidi" w:hint="eastAsia"/>
          <w:b/>
          <w:bCs/>
          <w:lang w:eastAsia="ko-KR"/>
        </w:rPr>
        <w:t xml:space="preserve">공통 </w:t>
      </w:r>
    </w:p>
    <w:p w14:paraId="36964128" w14:textId="5111FFFE" w:rsidR="00FA0E81" w:rsidRPr="00FA0E81" w:rsidRDefault="00FA0E81" w:rsidP="00FA0E81">
      <w:pPr>
        <w:pStyle w:val="a0"/>
        <w:rPr>
          <w:sz w:val="20"/>
          <w:szCs w:val="20"/>
          <w:lang w:eastAsia="ko-KR"/>
        </w:rPr>
      </w:pPr>
      <w:r w:rsidRPr="00FA0E81">
        <w:rPr>
          <w:sz w:val="20"/>
          <w:szCs w:val="20"/>
          <w:lang w:eastAsia="ko-KR"/>
        </w:rPr>
        <w:t>오프라인 행사(퀴즈대회 본선, 라운드테이블) 및 온라인 예선 운영 전 과정 지원</w:t>
      </w:r>
    </w:p>
    <w:p w14:paraId="3D4E5D65" w14:textId="49BA056D" w:rsidR="00FA0E81" w:rsidRPr="00FA0E81" w:rsidRDefault="00FA0E81" w:rsidP="00FA0E81">
      <w:pPr>
        <w:pStyle w:val="a0"/>
        <w:rPr>
          <w:sz w:val="20"/>
          <w:szCs w:val="20"/>
          <w:lang w:eastAsia="ko-KR"/>
        </w:rPr>
      </w:pPr>
      <w:r w:rsidRPr="00FA0E81">
        <w:rPr>
          <w:sz w:val="20"/>
          <w:szCs w:val="20"/>
          <w:lang w:eastAsia="ko-KR"/>
        </w:rPr>
        <w:t>아동이</w:t>
      </w:r>
      <w:r>
        <w:rPr>
          <w:rFonts w:hint="eastAsia"/>
          <w:sz w:val="20"/>
          <w:szCs w:val="20"/>
          <w:lang w:eastAsia="ko-KR"/>
        </w:rPr>
        <w:t xml:space="preserve"> 직접</w:t>
      </w:r>
      <w:r w:rsidRPr="00FA0E81">
        <w:rPr>
          <w:sz w:val="20"/>
          <w:szCs w:val="20"/>
          <w:lang w:eastAsia="ko-KR"/>
        </w:rPr>
        <w:t xml:space="preserve"> 참여하는 사업 특성상 아동 안전·개인정보·초상권 보호를 최우선 고려</w:t>
      </w:r>
    </w:p>
    <w:p w14:paraId="0B4F7373" w14:textId="17F64287" w:rsidR="00233A87" w:rsidRPr="00FA0E81" w:rsidRDefault="00FA0E81" w:rsidP="00FA0E81">
      <w:pPr>
        <w:pStyle w:val="a0"/>
        <w:rPr>
          <w:sz w:val="20"/>
          <w:szCs w:val="20"/>
          <w:lang w:eastAsia="ko-KR"/>
        </w:rPr>
      </w:pPr>
      <w:r w:rsidRPr="00FA0E81">
        <w:rPr>
          <w:sz w:val="20"/>
          <w:szCs w:val="20"/>
          <w:lang w:eastAsia="ko-KR"/>
        </w:rPr>
        <w:t xml:space="preserve">장소 대관/답사, 공간배치·동선 설계, 리허설, 현장운영(등록·안내·진행·이슈대응), </w:t>
      </w:r>
      <w:r>
        <w:rPr>
          <w:rFonts w:hint="eastAsia"/>
          <w:sz w:val="20"/>
          <w:szCs w:val="20"/>
          <w:lang w:eastAsia="ko-KR"/>
        </w:rPr>
        <w:t>사진</w:t>
      </w:r>
      <w:r w:rsidRPr="00FA0E81">
        <w:rPr>
          <w:sz w:val="20"/>
          <w:szCs w:val="20"/>
          <w:lang w:eastAsia="ko-KR"/>
        </w:rPr>
        <w:t>·</w:t>
      </w:r>
      <w:r>
        <w:rPr>
          <w:rFonts w:hint="eastAsia"/>
          <w:sz w:val="20"/>
          <w:szCs w:val="20"/>
          <w:lang w:eastAsia="ko-KR"/>
        </w:rPr>
        <w:t xml:space="preserve">영상 촬영, </w:t>
      </w:r>
      <w:r w:rsidRPr="00FA0E81">
        <w:rPr>
          <w:sz w:val="20"/>
          <w:szCs w:val="20"/>
          <w:lang w:eastAsia="ko-KR"/>
        </w:rPr>
        <w:t xml:space="preserve">결과보고/정산 등 </w:t>
      </w:r>
      <w:r>
        <w:rPr>
          <w:rFonts w:hint="eastAsia"/>
          <w:sz w:val="20"/>
          <w:szCs w:val="20"/>
          <w:lang w:eastAsia="ko-KR"/>
        </w:rPr>
        <w:t xml:space="preserve"> </w:t>
      </w:r>
    </w:p>
    <w:p w14:paraId="217FB560" w14:textId="36FAC90E" w:rsidR="002D0BF9" w:rsidRPr="0061408D" w:rsidRDefault="00A97368" w:rsidP="005962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 xml:space="preserve">2. </w:t>
      </w:r>
      <w:r w:rsidR="00C67F91">
        <w:rPr>
          <w:rFonts w:ascii="세이브더칠드런 Medium" w:eastAsia="세이브더칠드런 Medium" w:hAnsi="세이브더칠드런 Medium" w:hint="eastAsia"/>
          <w:color w:val="auto"/>
          <w:sz w:val="22"/>
          <w:szCs w:val="22"/>
          <w:lang w:eastAsia="ko-KR"/>
        </w:rPr>
        <w:t xml:space="preserve">홍보 콘텐츠 제작 </w:t>
      </w:r>
    </w:p>
    <w:p w14:paraId="3B5DE13E" w14:textId="4E744434" w:rsidR="002D0BF9" w:rsidRDefault="00F553C7">
      <w:pPr>
        <w:pStyle w:val="a0"/>
        <w:rPr>
          <w:sz w:val="20"/>
          <w:szCs w:val="20"/>
          <w:lang w:eastAsia="ko-KR"/>
        </w:rPr>
      </w:pPr>
      <w:r w:rsidRPr="006A3832">
        <w:rPr>
          <w:sz w:val="20"/>
          <w:szCs w:val="20"/>
          <w:lang w:eastAsia="ko-KR"/>
        </w:rPr>
        <w:t xml:space="preserve">4월 </w:t>
      </w:r>
      <w:r w:rsidR="00C67F91">
        <w:rPr>
          <w:rFonts w:hint="eastAsia"/>
          <w:sz w:val="20"/>
          <w:szCs w:val="20"/>
          <w:lang w:eastAsia="ko-KR"/>
        </w:rPr>
        <w:t>22일 모집 홍보 콘텐츠 제작(웹포스터/카드뉴스</w:t>
      </w:r>
      <w:r w:rsidR="001F4600">
        <w:rPr>
          <w:rFonts w:hint="eastAsia"/>
          <w:sz w:val="20"/>
          <w:szCs w:val="20"/>
          <w:lang w:eastAsia="ko-KR"/>
        </w:rPr>
        <w:t xml:space="preserve">/홈페이지 배너 </w:t>
      </w:r>
      <w:r w:rsidR="00C67F91">
        <w:rPr>
          <w:rFonts w:hint="eastAsia"/>
          <w:sz w:val="20"/>
          <w:szCs w:val="20"/>
          <w:lang w:eastAsia="ko-KR"/>
        </w:rPr>
        <w:t>등)</w:t>
      </w:r>
      <w:r w:rsidR="00B642EA">
        <w:rPr>
          <w:rFonts w:hint="eastAsia"/>
          <w:sz w:val="20"/>
          <w:szCs w:val="20"/>
          <w:lang w:eastAsia="ko-KR"/>
        </w:rPr>
        <w:t xml:space="preserve">, 발주처 </w:t>
      </w:r>
      <w:r w:rsidR="00A67B8B">
        <w:rPr>
          <w:rFonts w:hint="eastAsia"/>
          <w:sz w:val="20"/>
          <w:szCs w:val="20"/>
          <w:lang w:eastAsia="ko-KR"/>
        </w:rPr>
        <w:t>제공</w:t>
      </w:r>
      <w:r w:rsidR="00B642EA">
        <w:rPr>
          <w:rFonts w:hint="eastAsia"/>
          <w:sz w:val="20"/>
          <w:szCs w:val="20"/>
          <w:lang w:eastAsia="ko-KR"/>
        </w:rPr>
        <w:t xml:space="preserve"> 기획</w:t>
      </w:r>
      <w:r w:rsidR="00A67B8B">
        <w:rPr>
          <w:rFonts w:hint="eastAsia"/>
          <w:sz w:val="20"/>
          <w:szCs w:val="20"/>
          <w:lang w:eastAsia="ko-KR"/>
        </w:rPr>
        <w:t>안</w:t>
      </w:r>
      <w:r w:rsidR="001F4600">
        <w:rPr>
          <w:rFonts w:hint="eastAsia"/>
          <w:sz w:val="20"/>
          <w:szCs w:val="20"/>
          <w:lang w:eastAsia="ko-KR"/>
        </w:rPr>
        <w:t>/브랜드가이드라인/</w:t>
      </w:r>
      <w:r w:rsidR="00A67B8B">
        <w:rPr>
          <w:rFonts w:hint="eastAsia"/>
          <w:sz w:val="20"/>
          <w:szCs w:val="20"/>
          <w:lang w:eastAsia="ko-KR"/>
        </w:rPr>
        <w:t>키비쥬얼 반영</w:t>
      </w:r>
      <w:r w:rsidR="00B642EA">
        <w:rPr>
          <w:rFonts w:hint="eastAsia"/>
          <w:sz w:val="20"/>
          <w:szCs w:val="20"/>
          <w:lang w:eastAsia="ko-KR"/>
        </w:rPr>
        <w:t xml:space="preserve">. </w:t>
      </w:r>
    </w:p>
    <w:p w14:paraId="03569A2C" w14:textId="45DFC3B1" w:rsidR="001F4600" w:rsidRPr="006A3832" w:rsidRDefault="001F4600">
      <w:pPr>
        <w:pStyle w:val="a0"/>
        <w:rPr>
          <w:sz w:val="20"/>
          <w:szCs w:val="20"/>
          <w:lang w:eastAsia="ko-KR"/>
        </w:rPr>
      </w:pPr>
      <w:r>
        <w:rPr>
          <w:rFonts w:hint="eastAsia"/>
          <w:sz w:val="20"/>
          <w:szCs w:val="20"/>
          <w:lang w:eastAsia="ko-KR"/>
        </w:rPr>
        <w:t xml:space="preserve">원본파일 납품. </w:t>
      </w:r>
    </w:p>
    <w:p w14:paraId="1BD144F0" w14:textId="4945EC94" w:rsidR="00233A87" w:rsidRPr="0061408D" w:rsidRDefault="00A97368" w:rsidP="00233A87">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3</w:t>
      </w:r>
      <w:r w:rsidR="00F553C7" w:rsidRPr="0061408D">
        <w:rPr>
          <w:rFonts w:ascii="세이브더칠드런 Medium" w:eastAsia="세이브더칠드런 Medium" w:hAnsi="세이브더칠드런 Medium"/>
          <w:color w:val="auto"/>
          <w:sz w:val="22"/>
          <w:szCs w:val="22"/>
          <w:lang w:eastAsia="ko-KR"/>
        </w:rPr>
        <w:t xml:space="preserve">. </w:t>
      </w:r>
      <w:r w:rsidR="00233A87" w:rsidRPr="0061408D">
        <w:rPr>
          <w:rFonts w:ascii="세이브더칠드런 Medium" w:eastAsia="세이브더칠드런 Medium" w:hAnsi="세이브더칠드런 Medium"/>
          <w:color w:val="auto"/>
          <w:sz w:val="22"/>
          <w:szCs w:val="22"/>
          <w:lang w:eastAsia="ko-KR"/>
        </w:rPr>
        <w:t>영상 촬영 및 제작</w:t>
      </w:r>
    </w:p>
    <w:p w14:paraId="464E77B0" w14:textId="16D39EA8" w:rsidR="00233A87" w:rsidRPr="006A3832" w:rsidRDefault="00233A87" w:rsidP="00233A87">
      <w:pPr>
        <w:spacing w:after="0"/>
        <w:rPr>
          <w:sz w:val="20"/>
          <w:szCs w:val="20"/>
          <w:lang w:eastAsia="ko-KR"/>
        </w:rPr>
      </w:pPr>
      <w:r w:rsidRPr="006A3832">
        <w:rPr>
          <w:lang w:eastAsia="ko-KR"/>
        </w:rPr>
        <w:t xml:space="preserve">1) </w:t>
      </w:r>
      <w:r w:rsidRPr="006A3832">
        <w:rPr>
          <w:sz w:val="20"/>
          <w:szCs w:val="20"/>
          <w:lang w:eastAsia="ko-KR"/>
        </w:rPr>
        <w:t>촬영 횟수(총 8회)</w:t>
      </w:r>
    </w:p>
    <w:p w14:paraId="4B52863C" w14:textId="77777777" w:rsidR="00233A87" w:rsidRPr="006A3832" w:rsidRDefault="00233A87" w:rsidP="00233A87">
      <w:pPr>
        <w:pStyle w:val="a0"/>
        <w:rPr>
          <w:sz w:val="20"/>
          <w:szCs w:val="20"/>
          <w:lang w:eastAsia="ko-KR"/>
        </w:rPr>
      </w:pPr>
      <w:r w:rsidRPr="006A3832">
        <w:rPr>
          <w:sz w:val="20"/>
          <w:szCs w:val="20"/>
          <w:lang w:eastAsia="ko-KR"/>
        </w:rPr>
        <w:t>레드벨 액션(6개 지역) 촬영 6회</w:t>
      </w:r>
      <w:r>
        <w:rPr>
          <w:rFonts w:hint="eastAsia"/>
          <w:sz w:val="20"/>
          <w:szCs w:val="20"/>
          <w:lang w:eastAsia="ko-KR"/>
        </w:rPr>
        <w:t xml:space="preserve"> / 2026년 4월 22일~8월31일 </w:t>
      </w:r>
      <w:r w:rsidRPr="00AE1144">
        <w:rPr>
          <w:rFonts w:hint="eastAsia"/>
          <w:sz w:val="20"/>
          <w:szCs w:val="20"/>
          <w:u w:val="single"/>
          <w:lang w:eastAsia="ko-KR"/>
        </w:rPr>
        <w:t xml:space="preserve">※ 구체 </w:t>
      </w:r>
      <w:r>
        <w:rPr>
          <w:rFonts w:hint="eastAsia"/>
          <w:sz w:val="20"/>
          <w:szCs w:val="20"/>
          <w:u w:val="single"/>
          <w:lang w:eastAsia="ko-KR"/>
        </w:rPr>
        <w:t xml:space="preserve">촬영 </w:t>
      </w:r>
      <w:r w:rsidRPr="00AE1144">
        <w:rPr>
          <w:rFonts w:hint="eastAsia"/>
          <w:sz w:val="20"/>
          <w:szCs w:val="20"/>
          <w:u w:val="single"/>
          <w:lang w:eastAsia="ko-KR"/>
        </w:rPr>
        <w:t xml:space="preserve">일정 </w:t>
      </w:r>
      <w:r>
        <w:rPr>
          <w:rFonts w:hint="eastAsia"/>
          <w:sz w:val="20"/>
          <w:szCs w:val="20"/>
          <w:u w:val="single"/>
          <w:lang w:eastAsia="ko-KR"/>
        </w:rPr>
        <w:t>모집</w:t>
      </w:r>
      <w:r w:rsidRPr="00AE1144">
        <w:rPr>
          <w:rFonts w:hint="eastAsia"/>
          <w:sz w:val="20"/>
          <w:szCs w:val="20"/>
          <w:u w:val="single"/>
          <w:lang w:eastAsia="ko-KR"/>
        </w:rPr>
        <w:t xml:space="preserve"> 이후 확정</w:t>
      </w:r>
      <w:r>
        <w:rPr>
          <w:rFonts w:hint="eastAsia"/>
          <w:sz w:val="20"/>
          <w:szCs w:val="20"/>
          <w:u w:val="single"/>
          <w:lang w:eastAsia="ko-KR"/>
        </w:rPr>
        <w:t>됨</w:t>
      </w:r>
    </w:p>
    <w:p w14:paraId="37F489D5" w14:textId="77777777" w:rsidR="00233A87" w:rsidRPr="006A3832" w:rsidRDefault="00233A87" w:rsidP="00233A87">
      <w:pPr>
        <w:pStyle w:val="a0"/>
        <w:rPr>
          <w:sz w:val="20"/>
          <w:szCs w:val="20"/>
          <w:lang w:eastAsia="ko-KR"/>
        </w:rPr>
      </w:pPr>
      <w:r w:rsidRPr="006A3832">
        <w:rPr>
          <w:sz w:val="20"/>
          <w:szCs w:val="20"/>
          <w:lang w:eastAsia="ko-KR"/>
        </w:rPr>
        <w:t>퀴즈대회 본선 촬영 1회</w:t>
      </w:r>
      <w:r>
        <w:rPr>
          <w:rFonts w:hint="eastAsia"/>
          <w:sz w:val="20"/>
          <w:szCs w:val="20"/>
          <w:lang w:eastAsia="ko-KR"/>
        </w:rPr>
        <w:t xml:space="preserve"> / 7월 30일(안) </w:t>
      </w:r>
    </w:p>
    <w:p w14:paraId="3B5888A5" w14:textId="77777777" w:rsidR="00233A87" w:rsidRPr="006A3832" w:rsidRDefault="00233A87" w:rsidP="00233A87">
      <w:pPr>
        <w:pStyle w:val="a0"/>
        <w:rPr>
          <w:sz w:val="20"/>
          <w:szCs w:val="20"/>
          <w:lang w:eastAsia="ko-KR"/>
        </w:rPr>
      </w:pPr>
      <w:r w:rsidRPr="006A3832">
        <w:rPr>
          <w:sz w:val="20"/>
          <w:szCs w:val="20"/>
          <w:lang w:eastAsia="ko-KR"/>
        </w:rPr>
        <w:t>라운드테이블 촬영 1회</w:t>
      </w:r>
      <w:r>
        <w:rPr>
          <w:rFonts w:hint="eastAsia"/>
          <w:sz w:val="20"/>
          <w:szCs w:val="20"/>
          <w:lang w:eastAsia="ko-KR"/>
        </w:rPr>
        <w:t xml:space="preserve"> / 9월 11일(안) </w:t>
      </w:r>
    </w:p>
    <w:p w14:paraId="4E7EFABB" w14:textId="4F7A4A8D" w:rsidR="00233A87" w:rsidRPr="006A3832" w:rsidRDefault="00233A87" w:rsidP="00233A87">
      <w:pPr>
        <w:spacing w:after="0"/>
        <w:rPr>
          <w:sz w:val="20"/>
          <w:szCs w:val="20"/>
        </w:rPr>
      </w:pPr>
      <w:r w:rsidRPr="006A3832">
        <w:rPr>
          <w:sz w:val="20"/>
          <w:szCs w:val="20"/>
        </w:rPr>
        <w:t>2) 영상</w:t>
      </w:r>
      <w:r w:rsidR="00FA0E81">
        <w:rPr>
          <w:rFonts w:hint="eastAsia"/>
          <w:sz w:val="20"/>
          <w:szCs w:val="20"/>
          <w:lang w:eastAsia="ko-KR"/>
        </w:rPr>
        <w:t xml:space="preserve"> </w:t>
      </w:r>
      <w:r w:rsidRPr="006A3832">
        <w:rPr>
          <w:sz w:val="20"/>
          <w:szCs w:val="20"/>
        </w:rPr>
        <w:t>종류(3종)</w:t>
      </w:r>
    </w:p>
    <w:p w14:paraId="7865BB23" w14:textId="77777777" w:rsidR="00233A87" w:rsidRPr="006A3832" w:rsidRDefault="00233A87" w:rsidP="00233A87">
      <w:pPr>
        <w:pStyle w:val="a0"/>
        <w:rPr>
          <w:sz w:val="20"/>
          <w:szCs w:val="20"/>
          <w:lang w:eastAsia="ko-KR"/>
        </w:rPr>
      </w:pPr>
      <w:r>
        <w:rPr>
          <w:rFonts w:hint="eastAsia"/>
          <w:sz w:val="20"/>
          <w:szCs w:val="20"/>
          <w:lang w:eastAsia="ko-KR"/>
        </w:rPr>
        <w:t xml:space="preserve">참여 아동 </w:t>
      </w:r>
      <w:r w:rsidRPr="006A3832">
        <w:rPr>
          <w:sz w:val="20"/>
          <w:szCs w:val="20"/>
          <w:lang w:eastAsia="ko-KR"/>
        </w:rPr>
        <w:t xml:space="preserve">인터뷰 </w:t>
      </w:r>
      <w:r>
        <w:rPr>
          <w:rFonts w:hint="eastAsia"/>
          <w:sz w:val="20"/>
          <w:szCs w:val="20"/>
          <w:lang w:eastAsia="ko-KR"/>
        </w:rPr>
        <w:t xml:space="preserve">포함 </w:t>
      </w:r>
      <w:r w:rsidRPr="006A3832">
        <w:rPr>
          <w:sz w:val="20"/>
          <w:szCs w:val="20"/>
          <w:lang w:eastAsia="ko-KR"/>
        </w:rPr>
        <w:t>쇼츠 영상</w:t>
      </w:r>
      <w:r>
        <w:rPr>
          <w:rFonts w:hint="eastAsia"/>
          <w:sz w:val="20"/>
          <w:szCs w:val="20"/>
          <w:lang w:eastAsia="ko-KR"/>
        </w:rPr>
        <w:t xml:space="preserve"> 약 6개 / 5월~7월 </w:t>
      </w:r>
    </w:p>
    <w:p w14:paraId="71C91A6F" w14:textId="77777777" w:rsidR="00233A87" w:rsidRPr="006A3832" w:rsidRDefault="00233A87" w:rsidP="00233A87">
      <w:pPr>
        <w:pStyle w:val="a0"/>
        <w:rPr>
          <w:sz w:val="20"/>
          <w:szCs w:val="20"/>
          <w:lang w:eastAsia="ko-KR"/>
        </w:rPr>
      </w:pPr>
      <w:r w:rsidRPr="006A3832">
        <w:rPr>
          <w:sz w:val="20"/>
          <w:szCs w:val="20"/>
          <w:lang w:eastAsia="ko-KR"/>
        </w:rPr>
        <w:t>요약(하이라이트) 영상</w:t>
      </w:r>
      <w:r>
        <w:rPr>
          <w:rFonts w:hint="eastAsia"/>
          <w:sz w:val="20"/>
          <w:szCs w:val="20"/>
          <w:lang w:eastAsia="ko-KR"/>
        </w:rPr>
        <w:t xml:space="preserve"> 2개 (퀴즈대회 1개, 라운드테이블1개) / 9~10월 </w:t>
      </w:r>
    </w:p>
    <w:p w14:paraId="4B0803BE" w14:textId="77777777" w:rsidR="00233A87" w:rsidRPr="006A3832" w:rsidRDefault="00233A87" w:rsidP="00233A87">
      <w:pPr>
        <w:pStyle w:val="a0"/>
        <w:rPr>
          <w:sz w:val="20"/>
          <w:szCs w:val="20"/>
          <w:lang w:eastAsia="ko-KR"/>
        </w:rPr>
      </w:pPr>
      <w:r w:rsidRPr="006A3832">
        <w:rPr>
          <w:sz w:val="20"/>
          <w:szCs w:val="20"/>
          <w:lang w:eastAsia="ko-KR"/>
        </w:rPr>
        <w:t>풀 스케치(현장 기록) 영상</w:t>
      </w:r>
      <w:r>
        <w:rPr>
          <w:rFonts w:hint="eastAsia"/>
          <w:sz w:val="20"/>
          <w:szCs w:val="20"/>
          <w:lang w:eastAsia="ko-KR"/>
        </w:rPr>
        <w:t xml:space="preserve"> 1개 (전체 통합본 1개) /  9~10월 </w:t>
      </w:r>
    </w:p>
    <w:p w14:paraId="0D846DC3" w14:textId="218AF3EB" w:rsidR="00233A87" w:rsidRPr="006A3832" w:rsidRDefault="00233A87" w:rsidP="00233A87">
      <w:pPr>
        <w:spacing w:after="0"/>
        <w:rPr>
          <w:sz w:val="20"/>
          <w:szCs w:val="20"/>
        </w:rPr>
      </w:pPr>
      <w:r w:rsidRPr="006A3832">
        <w:rPr>
          <w:sz w:val="20"/>
          <w:szCs w:val="20"/>
        </w:rPr>
        <w:t>3) 제작 범위</w:t>
      </w:r>
    </w:p>
    <w:p w14:paraId="0AABA06F" w14:textId="415293EF" w:rsidR="00FA0E81" w:rsidRDefault="00FA0E81" w:rsidP="00233A87">
      <w:pPr>
        <w:pStyle w:val="a0"/>
        <w:rPr>
          <w:sz w:val="20"/>
          <w:szCs w:val="20"/>
          <w:lang w:eastAsia="ko-KR"/>
        </w:rPr>
      </w:pPr>
      <w:r>
        <w:rPr>
          <w:rFonts w:hint="eastAsia"/>
          <w:sz w:val="20"/>
          <w:szCs w:val="20"/>
          <w:lang w:eastAsia="ko-KR"/>
        </w:rPr>
        <w:t xml:space="preserve">4K영상 품질, 행사 촬영은 멀티캠을 운영(카메라 3대 이상)하여 촬영감독·보조 등 역할 분리 및 인력 계획을 제안서에 제시 </w:t>
      </w:r>
    </w:p>
    <w:p w14:paraId="2C738E3C" w14:textId="25D22A40" w:rsidR="00233A87" w:rsidRPr="006A3832" w:rsidRDefault="00233A87" w:rsidP="00233A87">
      <w:pPr>
        <w:pStyle w:val="a0"/>
        <w:rPr>
          <w:sz w:val="20"/>
          <w:szCs w:val="20"/>
        </w:rPr>
      </w:pPr>
      <w:r w:rsidRPr="006A3832">
        <w:rPr>
          <w:sz w:val="20"/>
          <w:szCs w:val="20"/>
        </w:rPr>
        <w:t>국문 자막(기본) 및 편집</w:t>
      </w:r>
    </w:p>
    <w:p w14:paraId="682456B5" w14:textId="77777777" w:rsidR="00233A87" w:rsidRPr="006A3832" w:rsidRDefault="00233A87" w:rsidP="00233A87">
      <w:pPr>
        <w:pStyle w:val="a0"/>
        <w:rPr>
          <w:sz w:val="20"/>
          <w:szCs w:val="20"/>
          <w:lang w:eastAsia="ko-KR"/>
        </w:rPr>
      </w:pPr>
      <w:r w:rsidRPr="006A3832">
        <w:rPr>
          <w:sz w:val="20"/>
          <w:szCs w:val="20"/>
          <w:lang w:eastAsia="ko-KR"/>
        </w:rPr>
        <w:t>음원 사용(라이선스 포함)</w:t>
      </w:r>
    </w:p>
    <w:p w14:paraId="551F3F76" w14:textId="77777777" w:rsidR="00233A87" w:rsidRDefault="00233A87" w:rsidP="00233A87">
      <w:pPr>
        <w:pStyle w:val="a0"/>
        <w:rPr>
          <w:sz w:val="20"/>
          <w:szCs w:val="20"/>
          <w:lang w:eastAsia="ko-KR"/>
        </w:rPr>
      </w:pPr>
      <w:r w:rsidRPr="006A3832">
        <w:rPr>
          <w:sz w:val="20"/>
          <w:szCs w:val="20"/>
          <w:lang w:eastAsia="ko-KR"/>
        </w:rPr>
        <w:t>일러스트/모션그래픽(필요 범위) 포함</w:t>
      </w:r>
    </w:p>
    <w:p w14:paraId="5E5E7109" w14:textId="7C44CBCE" w:rsidR="00AC098A" w:rsidRDefault="00EA7284" w:rsidP="00AC098A">
      <w:pPr>
        <w:pStyle w:val="a0"/>
        <w:rPr>
          <w:sz w:val="20"/>
          <w:szCs w:val="20"/>
          <w:lang w:eastAsia="ko-KR"/>
        </w:rPr>
      </w:pPr>
      <w:r w:rsidRPr="006A3832">
        <w:rPr>
          <w:sz w:val="20"/>
          <w:szCs w:val="20"/>
          <w:lang w:eastAsia="ko-KR"/>
        </w:rPr>
        <w:t>촬영 기간(4/22~8/31) 동안 인터뷰 쇼츠/요약 영상의 일부 중간 발행</w:t>
      </w:r>
      <w:r>
        <w:rPr>
          <w:rFonts w:hint="eastAsia"/>
          <w:sz w:val="20"/>
          <w:szCs w:val="20"/>
          <w:lang w:eastAsia="ko-KR"/>
        </w:rPr>
        <w:t>은</w:t>
      </w:r>
      <w:r w:rsidRPr="006A3832">
        <w:rPr>
          <w:sz w:val="20"/>
          <w:szCs w:val="20"/>
          <w:lang w:eastAsia="ko-KR"/>
        </w:rPr>
        <w:t xml:space="preserve"> 협상 과정에서 </w:t>
      </w:r>
      <w:r>
        <w:rPr>
          <w:rFonts w:hint="eastAsia"/>
          <w:sz w:val="20"/>
          <w:szCs w:val="20"/>
          <w:lang w:eastAsia="ko-KR"/>
        </w:rPr>
        <w:t xml:space="preserve">최종 </w:t>
      </w:r>
      <w:r w:rsidRPr="006A3832">
        <w:rPr>
          <w:sz w:val="20"/>
          <w:szCs w:val="20"/>
          <w:lang w:eastAsia="ko-KR"/>
        </w:rPr>
        <w:t>범위를 확정</w:t>
      </w:r>
      <w:r>
        <w:rPr>
          <w:rFonts w:hint="eastAsia"/>
          <w:sz w:val="20"/>
          <w:szCs w:val="20"/>
          <w:lang w:eastAsia="ko-KR"/>
        </w:rPr>
        <w:t xml:space="preserve">함. </w:t>
      </w:r>
    </w:p>
    <w:p w14:paraId="41EBB958" w14:textId="02CCBDC5" w:rsidR="00AC098A" w:rsidRPr="00AC098A" w:rsidRDefault="00AC098A" w:rsidP="00AC098A">
      <w:pPr>
        <w:pStyle w:val="a0"/>
        <w:numPr>
          <w:ilvl w:val="0"/>
          <w:numId w:val="0"/>
        </w:numPr>
        <w:ind w:left="360" w:hanging="360"/>
        <w:rPr>
          <w:sz w:val="20"/>
          <w:szCs w:val="20"/>
          <w:lang w:eastAsia="ko-KR"/>
        </w:rPr>
      </w:pPr>
      <w:r>
        <w:rPr>
          <w:rFonts w:hint="eastAsia"/>
          <w:sz w:val="20"/>
          <w:szCs w:val="20"/>
          <w:lang w:eastAsia="ko-KR"/>
        </w:rPr>
        <w:lastRenderedPageBreak/>
        <w:t xml:space="preserve">4) 과업 </w:t>
      </w:r>
      <w:r w:rsidR="00BF77D0">
        <w:rPr>
          <w:rFonts w:hint="eastAsia"/>
          <w:sz w:val="20"/>
          <w:szCs w:val="20"/>
          <w:lang w:eastAsia="ko-KR"/>
        </w:rPr>
        <w:t xml:space="preserve">일정 </w:t>
      </w:r>
    </w:p>
    <w:tbl>
      <w:tblPr>
        <w:tblStyle w:val="af9"/>
        <w:tblW w:w="0" w:type="auto"/>
        <w:tblLook w:val="04A0" w:firstRow="1" w:lastRow="0" w:firstColumn="1" w:lastColumn="0" w:noHBand="0" w:noVBand="1"/>
      </w:tblPr>
      <w:tblGrid>
        <w:gridCol w:w="2056"/>
        <w:gridCol w:w="2192"/>
        <w:gridCol w:w="2268"/>
        <w:gridCol w:w="2126"/>
        <w:gridCol w:w="1094"/>
      </w:tblGrid>
      <w:tr w:rsidR="00AC098A" w:rsidRPr="006A3832" w14:paraId="21B124AF" w14:textId="77777777" w:rsidTr="007606D6">
        <w:tc>
          <w:tcPr>
            <w:tcW w:w="2056" w:type="dxa"/>
            <w:shd w:val="clear" w:color="auto" w:fill="F2F2F2" w:themeFill="background1" w:themeFillShade="F2"/>
          </w:tcPr>
          <w:p w14:paraId="682341E8" w14:textId="77777777" w:rsidR="00AC098A" w:rsidRPr="00A658B6" w:rsidRDefault="00AC098A" w:rsidP="007606D6">
            <w:pPr>
              <w:jc w:val="center"/>
              <w:rPr>
                <w:b/>
                <w:bCs/>
                <w:sz w:val="20"/>
                <w:szCs w:val="20"/>
              </w:rPr>
            </w:pPr>
            <w:r w:rsidRPr="00A658B6">
              <w:rPr>
                <w:b/>
                <w:bCs/>
                <w:sz w:val="20"/>
                <w:szCs w:val="20"/>
              </w:rPr>
              <w:t>구분</w:t>
            </w:r>
          </w:p>
        </w:tc>
        <w:tc>
          <w:tcPr>
            <w:tcW w:w="2192" w:type="dxa"/>
            <w:shd w:val="clear" w:color="auto" w:fill="F2F2F2" w:themeFill="background1" w:themeFillShade="F2"/>
          </w:tcPr>
          <w:p w14:paraId="2BA440BE" w14:textId="77777777" w:rsidR="00AC098A" w:rsidRPr="00A658B6" w:rsidRDefault="00AC098A" w:rsidP="007606D6">
            <w:pPr>
              <w:jc w:val="center"/>
              <w:rPr>
                <w:b/>
                <w:bCs/>
                <w:sz w:val="20"/>
                <w:szCs w:val="20"/>
              </w:rPr>
            </w:pPr>
            <w:r w:rsidRPr="00A658B6">
              <w:rPr>
                <w:b/>
                <w:bCs/>
                <w:sz w:val="20"/>
                <w:szCs w:val="20"/>
              </w:rPr>
              <w:t>쇼츠(세로 9:16)</w:t>
            </w:r>
          </w:p>
        </w:tc>
        <w:tc>
          <w:tcPr>
            <w:tcW w:w="2268" w:type="dxa"/>
            <w:shd w:val="clear" w:color="auto" w:fill="F2F2F2" w:themeFill="background1" w:themeFillShade="F2"/>
          </w:tcPr>
          <w:p w14:paraId="57547C3C" w14:textId="77777777" w:rsidR="00AC098A" w:rsidRPr="00A658B6" w:rsidRDefault="00AC098A" w:rsidP="007606D6">
            <w:pPr>
              <w:jc w:val="center"/>
              <w:rPr>
                <w:b/>
                <w:bCs/>
                <w:sz w:val="20"/>
                <w:szCs w:val="20"/>
                <w:lang w:eastAsia="ko-KR"/>
              </w:rPr>
            </w:pPr>
            <w:r w:rsidRPr="00A658B6">
              <w:rPr>
                <w:b/>
                <w:bCs/>
                <w:sz w:val="20"/>
                <w:szCs w:val="20"/>
              </w:rPr>
              <w:t>요약 영상(가로 16:9)</w:t>
            </w:r>
          </w:p>
        </w:tc>
        <w:tc>
          <w:tcPr>
            <w:tcW w:w="2126" w:type="dxa"/>
            <w:shd w:val="clear" w:color="auto" w:fill="F2F2F2" w:themeFill="background1" w:themeFillShade="F2"/>
          </w:tcPr>
          <w:p w14:paraId="5F2EE103" w14:textId="77777777" w:rsidR="00AC098A" w:rsidRPr="00A658B6" w:rsidRDefault="00AC098A" w:rsidP="007606D6">
            <w:pPr>
              <w:jc w:val="center"/>
              <w:rPr>
                <w:b/>
                <w:bCs/>
                <w:sz w:val="20"/>
                <w:szCs w:val="20"/>
                <w:lang w:eastAsia="ko-KR"/>
              </w:rPr>
            </w:pPr>
            <w:r w:rsidRPr="00A658B6">
              <w:rPr>
                <w:b/>
                <w:bCs/>
                <w:sz w:val="20"/>
                <w:szCs w:val="20"/>
              </w:rPr>
              <w:t>풀 스케치(가로 16:9)</w:t>
            </w:r>
          </w:p>
        </w:tc>
        <w:tc>
          <w:tcPr>
            <w:tcW w:w="1094" w:type="dxa"/>
            <w:shd w:val="clear" w:color="auto" w:fill="F2F2F2" w:themeFill="background1" w:themeFillShade="F2"/>
          </w:tcPr>
          <w:p w14:paraId="247B1A6A" w14:textId="77777777" w:rsidR="00AC098A" w:rsidRPr="00A658B6" w:rsidRDefault="00AC098A" w:rsidP="007606D6">
            <w:pPr>
              <w:rPr>
                <w:b/>
                <w:bCs/>
                <w:sz w:val="20"/>
                <w:szCs w:val="20"/>
                <w:lang w:eastAsia="ko-KR"/>
              </w:rPr>
            </w:pPr>
            <w:r>
              <w:rPr>
                <w:rFonts w:hint="eastAsia"/>
                <w:b/>
                <w:bCs/>
                <w:sz w:val="20"/>
                <w:szCs w:val="20"/>
                <w:lang w:eastAsia="ko-KR"/>
              </w:rPr>
              <w:t>영상 형식</w:t>
            </w:r>
          </w:p>
        </w:tc>
      </w:tr>
      <w:tr w:rsidR="00AC098A" w:rsidRPr="006A3832" w14:paraId="66910B03" w14:textId="77777777" w:rsidTr="007606D6">
        <w:tc>
          <w:tcPr>
            <w:tcW w:w="2056" w:type="dxa"/>
          </w:tcPr>
          <w:p w14:paraId="23D90EB0" w14:textId="77777777" w:rsidR="00AC098A" w:rsidRPr="006A3832" w:rsidRDefault="00AC098A" w:rsidP="007606D6">
            <w:pPr>
              <w:rPr>
                <w:sz w:val="20"/>
                <w:szCs w:val="20"/>
              </w:rPr>
            </w:pPr>
            <w:r w:rsidRPr="006A3832">
              <w:rPr>
                <w:sz w:val="20"/>
                <w:szCs w:val="20"/>
              </w:rPr>
              <w:t>지역 촬영(6회)</w:t>
            </w:r>
          </w:p>
        </w:tc>
        <w:tc>
          <w:tcPr>
            <w:tcW w:w="2192" w:type="dxa"/>
          </w:tcPr>
          <w:p w14:paraId="591549DB" w14:textId="77777777" w:rsidR="00AC098A" w:rsidRPr="006A3832" w:rsidRDefault="00AC098A" w:rsidP="007606D6">
            <w:pPr>
              <w:rPr>
                <w:sz w:val="20"/>
                <w:szCs w:val="20"/>
                <w:lang w:eastAsia="ko-KR"/>
              </w:rPr>
            </w:pPr>
            <w:r w:rsidRPr="006A3832">
              <w:rPr>
                <w:sz w:val="20"/>
                <w:szCs w:val="20"/>
                <w:lang w:eastAsia="ko-KR"/>
              </w:rPr>
              <w:t xml:space="preserve">회차당 </w:t>
            </w:r>
            <w:r>
              <w:rPr>
                <w:rFonts w:hint="eastAsia"/>
                <w:sz w:val="20"/>
                <w:szCs w:val="20"/>
                <w:lang w:eastAsia="ko-KR"/>
              </w:rPr>
              <w:t>인터뷰 포함 1편</w:t>
            </w:r>
            <w:r w:rsidRPr="006A3832">
              <w:rPr>
                <w:sz w:val="20"/>
                <w:szCs w:val="20"/>
                <w:lang w:eastAsia="ko-KR"/>
              </w:rPr>
              <w:t xml:space="preserve"> 이상(</w:t>
            </w:r>
            <w:r>
              <w:rPr>
                <w:rFonts w:hint="eastAsia"/>
                <w:sz w:val="20"/>
                <w:szCs w:val="20"/>
                <w:lang w:eastAsia="ko-KR"/>
              </w:rPr>
              <w:t>약</w:t>
            </w:r>
            <w:r w:rsidRPr="006A3832">
              <w:rPr>
                <w:sz w:val="20"/>
                <w:szCs w:val="20"/>
                <w:lang w:eastAsia="ko-KR"/>
              </w:rPr>
              <w:t>3</w:t>
            </w:r>
            <w:r>
              <w:rPr>
                <w:rFonts w:hint="eastAsia"/>
                <w:sz w:val="20"/>
                <w:szCs w:val="20"/>
                <w:lang w:eastAsia="ko-KR"/>
              </w:rPr>
              <w:t>0</w:t>
            </w:r>
            <w:r w:rsidRPr="006A3832">
              <w:rPr>
                <w:sz w:val="20"/>
                <w:szCs w:val="20"/>
                <w:lang w:eastAsia="ko-KR"/>
              </w:rPr>
              <w:t>초)</w:t>
            </w:r>
          </w:p>
        </w:tc>
        <w:tc>
          <w:tcPr>
            <w:tcW w:w="2268" w:type="dxa"/>
            <w:vMerge w:val="restart"/>
            <w:vAlign w:val="center"/>
          </w:tcPr>
          <w:p w14:paraId="20BF412F" w14:textId="77777777" w:rsidR="00AC098A" w:rsidRPr="006A3832" w:rsidRDefault="00AC098A" w:rsidP="007606D6">
            <w:pPr>
              <w:jc w:val="both"/>
              <w:rPr>
                <w:sz w:val="20"/>
                <w:szCs w:val="20"/>
                <w:lang w:eastAsia="ko-KR"/>
              </w:rPr>
            </w:pPr>
            <w:r>
              <w:rPr>
                <w:rFonts w:hint="eastAsia"/>
                <w:sz w:val="20"/>
                <w:szCs w:val="20"/>
                <w:lang w:eastAsia="ko-KR"/>
              </w:rPr>
              <w:t xml:space="preserve">전체 요약1분 영상 </w:t>
            </w:r>
          </w:p>
        </w:tc>
        <w:tc>
          <w:tcPr>
            <w:tcW w:w="2126" w:type="dxa"/>
            <w:vMerge w:val="restart"/>
            <w:vAlign w:val="center"/>
          </w:tcPr>
          <w:p w14:paraId="64346DC1" w14:textId="77777777" w:rsidR="00AC098A" w:rsidRPr="006A3832" w:rsidRDefault="00AC098A" w:rsidP="007606D6">
            <w:pPr>
              <w:jc w:val="both"/>
              <w:rPr>
                <w:sz w:val="20"/>
                <w:szCs w:val="20"/>
                <w:lang w:eastAsia="ko-KR"/>
              </w:rPr>
            </w:pPr>
            <w:r>
              <w:rPr>
                <w:rFonts w:hint="eastAsia"/>
                <w:sz w:val="20"/>
                <w:szCs w:val="20"/>
                <w:lang w:eastAsia="ko-KR"/>
              </w:rPr>
              <w:t>약 4분~8분 영상</w:t>
            </w:r>
          </w:p>
        </w:tc>
        <w:tc>
          <w:tcPr>
            <w:tcW w:w="1094" w:type="dxa"/>
            <w:vMerge w:val="restart"/>
            <w:vAlign w:val="center"/>
          </w:tcPr>
          <w:p w14:paraId="4A638278" w14:textId="77777777" w:rsidR="00AC098A" w:rsidRDefault="00AC098A" w:rsidP="007606D6">
            <w:pPr>
              <w:jc w:val="both"/>
              <w:rPr>
                <w:sz w:val="20"/>
                <w:szCs w:val="20"/>
                <w:lang w:eastAsia="ko-KR"/>
              </w:rPr>
            </w:pPr>
            <w:r>
              <w:rPr>
                <w:rFonts w:hint="eastAsia"/>
                <w:sz w:val="20"/>
                <w:szCs w:val="20"/>
                <w:lang w:eastAsia="ko-KR"/>
              </w:rPr>
              <w:t>MP4</w:t>
            </w:r>
          </w:p>
        </w:tc>
      </w:tr>
      <w:tr w:rsidR="00AC098A" w:rsidRPr="006A3832" w14:paraId="276A70F9" w14:textId="77777777" w:rsidTr="007606D6">
        <w:tc>
          <w:tcPr>
            <w:tcW w:w="2056" w:type="dxa"/>
          </w:tcPr>
          <w:p w14:paraId="65604EA0" w14:textId="77777777" w:rsidR="00AC098A" w:rsidRPr="006A3832" w:rsidRDefault="00AC098A" w:rsidP="007606D6">
            <w:pPr>
              <w:rPr>
                <w:sz w:val="20"/>
                <w:szCs w:val="20"/>
              </w:rPr>
            </w:pPr>
            <w:r w:rsidRPr="006A3832">
              <w:rPr>
                <w:sz w:val="20"/>
                <w:szCs w:val="20"/>
              </w:rPr>
              <w:t>퀴즈대회 본선(1회)</w:t>
            </w:r>
          </w:p>
        </w:tc>
        <w:tc>
          <w:tcPr>
            <w:tcW w:w="2192" w:type="dxa"/>
          </w:tcPr>
          <w:p w14:paraId="3AB5367A" w14:textId="77777777" w:rsidR="00AC098A" w:rsidRPr="006A3832" w:rsidRDefault="00AC098A" w:rsidP="007606D6">
            <w:pPr>
              <w:rPr>
                <w:sz w:val="20"/>
                <w:szCs w:val="20"/>
              </w:rPr>
            </w:pPr>
            <w:r>
              <w:rPr>
                <w:rFonts w:hint="eastAsia"/>
                <w:sz w:val="20"/>
                <w:szCs w:val="20"/>
                <w:lang w:eastAsia="ko-KR"/>
              </w:rPr>
              <w:t>1</w:t>
            </w:r>
            <w:r w:rsidRPr="006A3832">
              <w:rPr>
                <w:sz w:val="20"/>
                <w:szCs w:val="20"/>
              </w:rPr>
              <w:t>편 이상(30-60초)</w:t>
            </w:r>
          </w:p>
        </w:tc>
        <w:tc>
          <w:tcPr>
            <w:tcW w:w="2268" w:type="dxa"/>
            <w:vMerge/>
          </w:tcPr>
          <w:p w14:paraId="54F7C4CE" w14:textId="77777777" w:rsidR="00AC098A" w:rsidRPr="006A3832" w:rsidRDefault="00AC098A" w:rsidP="007606D6">
            <w:pPr>
              <w:rPr>
                <w:sz w:val="20"/>
                <w:szCs w:val="20"/>
              </w:rPr>
            </w:pPr>
          </w:p>
        </w:tc>
        <w:tc>
          <w:tcPr>
            <w:tcW w:w="2126" w:type="dxa"/>
            <w:vMerge/>
          </w:tcPr>
          <w:p w14:paraId="4045EE8C" w14:textId="77777777" w:rsidR="00AC098A" w:rsidRPr="006A3832" w:rsidRDefault="00AC098A" w:rsidP="007606D6">
            <w:pPr>
              <w:rPr>
                <w:sz w:val="20"/>
                <w:szCs w:val="20"/>
              </w:rPr>
            </w:pPr>
          </w:p>
        </w:tc>
        <w:tc>
          <w:tcPr>
            <w:tcW w:w="1094" w:type="dxa"/>
            <w:vMerge/>
          </w:tcPr>
          <w:p w14:paraId="55DD5749" w14:textId="77777777" w:rsidR="00AC098A" w:rsidRPr="006A3832" w:rsidRDefault="00AC098A" w:rsidP="007606D6">
            <w:pPr>
              <w:rPr>
                <w:sz w:val="20"/>
                <w:szCs w:val="20"/>
              </w:rPr>
            </w:pPr>
          </w:p>
        </w:tc>
      </w:tr>
      <w:tr w:rsidR="00AC098A" w:rsidRPr="006A3832" w14:paraId="75EE062B" w14:textId="77777777" w:rsidTr="007606D6">
        <w:tc>
          <w:tcPr>
            <w:tcW w:w="2056" w:type="dxa"/>
          </w:tcPr>
          <w:p w14:paraId="397CD80D" w14:textId="77777777" w:rsidR="00AC098A" w:rsidRPr="006A3832" w:rsidRDefault="00AC098A" w:rsidP="007606D6">
            <w:pPr>
              <w:rPr>
                <w:sz w:val="20"/>
                <w:szCs w:val="20"/>
              </w:rPr>
            </w:pPr>
            <w:r w:rsidRPr="006A3832">
              <w:rPr>
                <w:sz w:val="20"/>
                <w:szCs w:val="20"/>
              </w:rPr>
              <w:t>라운드테이블(1회)</w:t>
            </w:r>
          </w:p>
        </w:tc>
        <w:tc>
          <w:tcPr>
            <w:tcW w:w="2192" w:type="dxa"/>
          </w:tcPr>
          <w:p w14:paraId="05792B2A" w14:textId="77777777" w:rsidR="00AC098A" w:rsidRPr="006A3832" w:rsidRDefault="00AC098A" w:rsidP="007606D6">
            <w:pPr>
              <w:rPr>
                <w:sz w:val="20"/>
                <w:szCs w:val="20"/>
              </w:rPr>
            </w:pPr>
            <w:r>
              <w:rPr>
                <w:rFonts w:hint="eastAsia"/>
                <w:sz w:val="20"/>
                <w:szCs w:val="20"/>
                <w:lang w:eastAsia="ko-KR"/>
              </w:rPr>
              <w:t>1</w:t>
            </w:r>
            <w:r w:rsidRPr="006A3832">
              <w:rPr>
                <w:sz w:val="20"/>
                <w:szCs w:val="20"/>
              </w:rPr>
              <w:t>편 이상(30-60초)</w:t>
            </w:r>
          </w:p>
        </w:tc>
        <w:tc>
          <w:tcPr>
            <w:tcW w:w="2268" w:type="dxa"/>
          </w:tcPr>
          <w:p w14:paraId="1479A5D4" w14:textId="77777777" w:rsidR="00AC098A" w:rsidRPr="006A3832" w:rsidRDefault="00AC098A" w:rsidP="007606D6">
            <w:pPr>
              <w:rPr>
                <w:sz w:val="20"/>
                <w:szCs w:val="20"/>
              </w:rPr>
            </w:pPr>
            <w:r>
              <w:rPr>
                <w:rFonts w:hint="eastAsia"/>
                <w:sz w:val="20"/>
                <w:szCs w:val="20"/>
                <w:lang w:eastAsia="ko-KR"/>
              </w:rPr>
              <w:t>전체 요약1분 영상</w:t>
            </w:r>
          </w:p>
        </w:tc>
        <w:tc>
          <w:tcPr>
            <w:tcW w:w="2126" w:type="dxa"/>
            <w:vMerge/>
          </w:tcPr>
          <w:p w14:paraId="19DB7901" w14:textId="77777777" w:rsidR="00AC098A" w:rsidRPr="006A3832" w:rsidRDefault="00AC098A" w:rsidP="007606D6">
            <w:pPr>
              <w:rPr>
                <w:sz w:val="20"/>
                <w:szCs w:val="20"/>
              </w:rPr>
            </w:pPr>
          </w:p>
        </w:tc>
        <w:tc>
          <w:tcPr>
            <w:tcW w:w="1094" w:type="dxa"/>
            <w:vMerge/>
          </w:tcPr>
          <w:p w14:paraId="13BDDDAE" w14:textId="77777777" w:rsidR="00AC098A" w:rsidRPr="006A3832" w:rsidRDefault="00AC098A" w:rsidP="007606D6">
            <w:pPr>
              <w:rPr>
                <w:sz w:val="20"/>
                <w:szCs w:val="20"/>
              </w:rPr>
            </w:pPr>
          </w:p>
        </w:tc>
      </w:tr>
    </w:tbl>
    <w:p w14:paraId="476F9509" w14:textId="77777777" w:rsidR="00AC098A" w:rsidRPr="003E38EA" w:rsidRDefault="00AC098A" w:rsidP="009A4047">
      <w:pPr>
        <w:pStyle w:val="aa"/>
        <w:numPr>
          <w:ilvl w:val="0"/>
          <w:numId w:val="7"/>
        </w:numPr>
        <w:spacing w:after="0"/>
        <w:rPr>
          <w:sz w:val="20"/>
          <w:szCs w:val="20"/>
          <w:lang w:eastAsia="ko-KR"/>
        </w:rPr>
      </w:pPr>
      <w:r w:rsidRPr="003E38EA">
        <w:rPr>
          <w:sz w:val="20"/>
          <w:szCs w:val="20"/>
          <w:lang w:eastAsia="ko-KR"/>
        </w:rPr>
        <w:t>영상 길이/편수는 행사 특성 및 협의에 따라 조정 가능. 최종 산출물 목록은 계약 시 확정.</w:t>
      </w:r>
    </w:p>
    <w:p w14:paraId="1EB54606" w14:textId="77777777" w:rsidR="00AC098A" w:rsidRPr="003E38EA" w:rsidRDefault="00AC098A" w:rsidP="009A4047">
      <w:pPr>
        <w:pStyle w:val="aa"/>
        <w:numPr>
          <w:ilvl w:val="0"/>
          <w:numId w:val="7"/>
        </w:numPr>
        <w:spacing w:after="0"/>
        <w:rPr>
          <w:sz w:val="20"/>
          <w:szCs w:val="20"/>
          <w:lang w:eastAsia="ko-KR"/>
        </w:rPr>
      </w:pPr>
      <w:r w:rsidRPr="003E38EA">
        <w:rPr>
          <w:rFonts w:hint="eastAsia"/>
          <w:sz w:val="20"/>
          <w:szCs w:val="20"/>
          <w:lang w:eastAsia="ko-KR"/>
        </w:rPr>
        <w:t xml:space="preserve">영상들의 원본 full-version 영상 및 기타 촬영 과정에서 생성된 모든 영상 컷별 정리본, 영상 제작 소스(이미지, 일러스트 등) 최종 납품에 포함. </w:t>
      </w:r>
    </w:p>
    <w:p w14:paraId="2B4C2029" w14:textId="77777777" w:rsidR="00AC098A" w:rsidRDefault="00AC098A" w:rsidP="009A4047">
      <w:pPr>
        <w:pStyle w:val="aa"/>
        <w:numPr>
          <w:ilvl w:val="0"/>
          <w:numId w:val="7"/>
        </w:numPr>
        <w:rPr>
          <w:sz w:val="20"/>
          <w:szCs w:val="20"/>
          <w:lang w:eastAsia="ko-KR"/>
        </w:rPr>
      </w:pPr>
      <w:r w:rsidRPr="003E38EA">
        <w:rPr>
          <w:rFonts w:hint="eastAsia"/>
          <w:sz w:val="20"/>
          <w:szCs w:val="20"/>
          <w:lang w:eastAsia="ko-KR"/>
        </w:rPr>
        <w:t xml:space="preserve">모든 산출물의 소유권 및 저작권은 발주처에 있음. </w:t>
      </w:r>
    </w:p>
    <w:p w14:paraId="059A8768" w14:textId="03D99085" w:rsidR="00AC098A" w:rsidRDefault="00AC098A" w:rsidP="009A4047">
      <w:pPr>
        <w:pStyle w:val="aa"/>
        <w:numPr>
          <w:ilvl w:val="0"/>
          <w:numId w:val="7"/>
        </w:numPr>
        <w:rPr>
          <w:sz w:val="20"/>
          <w:szCs w:val="20"/>
          <w:lang w:eastAsia="ko-KR"/>
        </w:rPr>
      </w:pPr>
      <w:r>
        <w:rPr>
          <w:rFonts w:hint="eastAsia"/>
          <w:sz w:val="20"/>
          <w:szCs w:val="20"/>
          <w:lang w:eastAsia="ko-KR"/>
        </w:rPr>
        <w:t>상단 내용은</w:t>
      </w:r>
      <w:r w:rsidRPr="00AC098A">
        <w:rPr>
          <w:sz w:val="20"/>
          <w:szCs w:val="20"/>
          <w:lang w:eastAsia="ko-KR"/>
        </w:rPr>
        <w:t xml:space="preserve"> 최소 제출 기준이며, 제안사 기획에 따라 상향 제안 가능</w:t>
      </w:r>
      <w:r w:rsidRPr="00AC098A">
        <w:rPr>
          <w:rFonts w:hint="eastAsia"/>
          <w:sz w:val="20"/>
          <w:szCs w:val="20"/>
          <w:lang w:eastAsia="ko-KR"/>
        </w:rPr>
        <w:t>.</w:t>
      </w:r>
    </w:p>
    <w:tbl>
      <w:tblPr>
        <w:tblStyle w:val="af9"/>
        <w:tblW w:w="0" w:type="auto"/>
        <w:tblLook w:val="04A0" w:firstRow="1" w:lastRow="0" w:firstColumn="1" w:lastColumn="0" w:noHBand="0" w:noVBand="1"/>
      </w:tblPr>
      <w:tblGrid>
        <w:gridCol w:w="1555"/>
        <w:gridCol w:w="2409"/>
        <w:gridCol w:w="2977"/>
        <w:gridCol w:w="2795"/>
      </w:tblGrid>
      <w:tr w:rsidR="00BF77D0" w14:paraId="372BBE70" w14:textId="77777777" w:rsidTr="00A3220A">
        <w:tc>
          <w:tcPr>
            <w:tcW w:w="1555" w:type="dxa"/>
            <w:shd w:val="clear" w:color="auto" w:fill="F2F2F2" w:themeFill="background1" w:themeFillShade="F2"/>
          </w:tcPr>
          <w:p w14:paraId="2A366239" w14:textId="77777777" w:rsidR="00BF77D0" w:rsidRPr="00800261" w:rsidRDefault="00BF77D0" w:rsidP="00A3220A">
            <w:pPr>
              <w:jc w:val="center"/>
              <w:rPr>
                <w:b/>
                <w:bCs/>
                <w:sz w:val="20"/>
                <w:szCs w:val="20"/>
                <w:lang w:eastAsia="ko-KR"/>
              </w:rPr>
            </w:pPr>
          </w:p>
        </w:tc>
        <w:tc>
          <w:tcPr>
            <w:tcW w:w="2409" w:type="dxa"/>
            <w:shd w:val="clear" w:color="auto" w:fill="F2F2F2" w:themeFill="background1" w:themeFillShade="F2"/>
          </w:tcPr>
          <w:p w14:paraId="0362F675" w14:textId="77777777" w:rsidR="00BF77D0" w:rsidRPr="00800261" w:rsidRDefault="00BF77D0" w:rsidP="00A3220A">
            <w:pPr>
              <w:jc w:val="center"/>
              <w:rPr>
                <w:b/>
                <w:bCs/>
                <w:sz w:val="20"/>
                <w:szCs w:val="20"/>
                <w:lang w:eastAsia="ko-KR"/>
              </w:rPr>
            </w:pPr>
            <w:r>
              <w:rPr>
                <w:rFonts w:hint="eastAsia"/>
                <w:b/>
                <w:bCs/>
                <w:sz w:val="20"/>
                <w:szCs w:val="20"/>
                <w:lang w:eastAsia="ko-KR"/>
              </w:rPr>
              <w:t>쇼츠(인터뷰 포함 릴스)</w:t>
            </w:r>
          </w:p>
        </w:tc>
        <w:tc>
          <w:tcPr>
            <w:tcW w:w="2977" w:type="dxa"/>
            <w:shd w:val="clear" w:color="auto" w:fill="F2F2F2" w:themeFill="background1" w:themeFillShade="F2"/>
          </w:tcPr>
          <w:p w14:paraId="0695A081" w14:textId="77777777" w:rsidR="00BF77D0" w:rsidRPr="00800261" w:rsidRDefault="00BF77D0" w:rsidP="00A3220A">
            <w:pPr>
              <w:jc w:val="center"/>
              <w:rPr>
                <w:b/>
                <w:bCs/>
                <w:sz w:val="20"/>
                <w:szCs w:val="20"/>
                <w:lang w:eastAsia="ko-KR"/>
              </w:rPr>
            </w:pPr>
            <w:r>
              <w:rPr>
                <w:rFonts w:hint="eastAsia"/>
                <w:b/>
                <w:bCs/>
                <w:sz w:val="20"/>
                <w:szCs w:val="20"/>
                <w:lang w:eastAsia="ko-KR"/>
              </w:rPr>
              <w:t>요약 하이라이트 영상</w:t>
            </w:r>
          </w:p>
        </w:tc>
        <w:tc>
          <w:tcPr>
            <w:tcW w:w="2795" w:type="dxa"/>
            <w:shd w:val="clear" w:color="auto" w:fill="F2F2F2" w:themeFill="background1" w:themeFillShade="F2"/>
          </w:tcPr>
          <w:p w14:paraId="353B189B" w14:textId="77777777" w:rsidR="00BF77D0" w:rsidRPr="00800261" w:rsidRDefault="00BF77D0" w:rsidP="00A3220A">
            <w:pPr>
              <w:jc w:val="center"/>
              <w:rPr>
                <w:b/>
                <w:bCs/>
                <w:sz w:val="20"/>
                <w:szCs w:val="20"/>
                <w:lang w:eastAsia="ko-KR"/>
              </w:rPr>
            </w:pPr>
            <w:r>
              <w:rPr>
                <w:rFonts w:hint="eastAsia"/>
                <w:b/>
                <w:bCs/>
                <w:sz w:val="20"/>
                <w:szCs w:val="20"/>
                <w:lang w:eastAsia="ko-KR"/>
              </w:rPr>
              <w:t>풀버전 스케치 영상</w:t>
            </w:r>
          </w:p>
        </w:tc>
      </w:tr>
      <w:tr w:rsidR="00BF77D0" w14:paraId="418E084E" w14:textId="77777777" w:rsidTr="00A3220A">
        <w:tc>
          <w:tcPr>
            <w:tcW w:w="1555" w:type="dxa"/>
            <w:shd w:val="clear" w:color="auto" w:fill="F2F2F2" w:themeFill="background1" w:themeFillShade="F2"/>
          </w:tcPr>
          <w:p w14:paraId="24359725"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1차본</w:t>
            </w:r>
          </w:p>
        </w:tc>
        <w:tc>
          <w:tcPr>
            <w:tcW w:w="2409" w:type="dxa"/>
          </w:tcPr>
          <w:p w14:paraId="36F432B8" w14:textId="77777777" w:rsidR="00BF77D0" w:rsidRDefault="00BF77D0" w:rsidP="00A3220A">
            <w:pPr>
              <w:rPr>
                <w:sz w:val="20"/>
                <w:szCs w:val="20"/>
                <w:lang w:eastAsia="ko-KR"/>
              </w:rPr>
            </w:pPr>
            <w:r>
              <w:rPr>
                <w:rFonts w:hint="eastAsia"/>
                <w:sz w:val="20"/>
                <w:szCs w:val="20"/>
                <w:lang w:eastAsia="ko-KR"/>
              </w:rPr>
              <w:t>D+3 영업일</w:t>
            </w:r>
          </w:p>
        </w:tc>
        <w:tc>
          <w:tcPr>
            <w:tcW w:w="2977" w:type="dxa"/>
          </w:tcPr>
          <w:p w14:paraId="514A933C" w14:textId="77777777" w:rsidR="00BF77D0" w:rsidRDefault="00BF77D0" w:rsidP="00A3220A">
            <w:pPr>
              <w:rPr>
                <w:sz w:val="20"/>
                <w:szCs w:val="20"/>
                <w:lang w:eastAsia="ko-KR"/>
              </w:rPr>
            </w:pPr>
            <w:r>
              <w:rPr>
                <w:rFonts w:hint="eastAsia"/>
                <w:sz w:val="20"/>
                <w:szCs w:val="20"/>
                <w:lang w:eastAsia="ko-KR"/>
              </w:rPr>
              <w:t>D+5 영업일</w:t>
            </w:r>
          </w:p>
        </w:tc>
        <w:tc>
          <w:tcPr>
            <w:tcW w:w="2795" w:type="dxa"/>
          </w:tcPr>
          <w:p w14:paraId="34FF4F32" w14:textId="77777777" w:rsidR="00BF77D0" w:rsidRDefault="00BF77D0" w:rsidP="00A3220A">
            <w:pPr>
              <w:rPr>
                <w:sz w:val="20"/>
                <w:szCs w:val="20"/>
                <w:lang w:eastAsia="ko-KR"/>
              </w:rPr>
            </w:pPr>
            <w:r>
              <w:rPr>
                <w:rFonts w:hint="eastAsia"/>
                <w:sz w:val="20"/>
                <w:szCs w:val="20"/>
                <w:lang w:eastAsia="ko-KR"/>
              </w:rPr>
              <w:t>D+10영업일</w:t>
            </w:r>
          </w:p>
        </w:tc>
      </w:tr>
      <w:tr w:rsidR="00BF77D0" w14:paraId="6CF54482" w14:textId="77777777" w:rsidTr="00A3220A">
        <w:tc>
          <w:tcPr>
            <w:tcW w:w="1555" w:type="dxa"/>
            <w:shd w:val="clear" w:color="auto" w:fill="F2F2F2" w:themeFill="background1" w:themeFillShade="F2"/>
          </w:tcPr>
          <w:p w14:paraId="00E17BB2"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수정의견</w:t>
            </w:r>
          </w:p>
        </w:tc>
        <w:tc>
          <w:tcPr>
            <w:tcW w:w="2409" w:type="dxa"/>
          </w:tcPr>
          <w:p w14:paraId="65530998" w14:textId="77777777" w:rsidR="00BF77D0" w:rsidRDefault="00BF77D0" w:rsidP="00A3220A">
            <w:pPr>
              <w:rPr>
                <w:sz w:val="20"/>
                <w:szCs w:val="20"/>
                <w:lang w:eastAsia="ko-KR"/>
              </w:rPr>
            </w:pPr>
            <w:r>
              <w:rPr>
                <w:rFonts w:hint="eastAsia"/>
                <w:sz w:val="20"/>
                <w:szCs w:val="20"/>
                <w:lang w:eastAsia="ko-KR"/>
              </w:rPr>
              <w:t>D+5 영업일</w:t>
            </w:r>
          </w:p>
        </w:tc>
        <w:tc>
          <w:tcPr>
            <w:tcW w:w="2977" w:type="dxa"/>
          </w:tcPr>
          <w:p w14:paraId="3DA3F352" w14:textId="77777777" w:rsidR="00BF77D0" w:rsidRDefault="00BF77D0" w:rsidP="00A3220A">
            <w:pPr>
              <w:rPr>
                <w:sz w:val="20"/>
                <w:szCs w:val="20"/>
                <w:lang w:eastAsia="ko-KR"/>
              </w:rPr>
            </w:pPr>
            <w:r>
              <w:rPr>
                <w:rFonts w:hint="eastAsia"/>
                <w:sz w:val="20"/>
                <w:szCs w:val="20"/>
                <w:lang w:eastAsia="ko-KR"/>
              </w:rPr>
              <w:t>D+8 영업일</w:t>
            </w:r>
          </w:p>
        </w:tc>
        <w:tc>
          <w:tcPr>
            <w:tcW w:w="2795" w:type="dxa"/>
          </w:tcPr>
          <w:p w14:paraId="55BA73B2" w14:textId="77777777" w:rsidR="00BF77D0" w:rsidRDefault="00BF77D0" w:rsidP="00A3220A">
            <w:pPr>
              <w:rPr>
                <w:sz w:val="20"/>
                <w:szCs w:val="20"/>
                <w:lang w:eastAsia="ko-KR"/>
              </w:rPr>
            </w:pPr>
            <w:r>
              <w:rPr>
                <w:rFonts w:hint="eastAsia"/>
                <w:sz w:val="20"/>
                <w:szCs w:val="20"/>
                <w:lang w:eastAsia="ko-KR"/>
              </w:rPr>
              <w:t>D+13영업일</w:t>
            </w:r>
          </w:p>
        </w:tc>
      </w:tr>
      <w:tr w:rsidR="00BF77D0" w14:paraId="66B6B523" w14:textId="77777777" w:rsidTr="00A3220A">
        <w:tc>
          <w:tcPr>
            <w:tcW w:w="1555" w:type="dxa"/>
            <w:shd w:val="clear" w:color="auto" w:fill="F2F2F2" w:themeFill="background1" w:themeFillShade="F2"/>
          </w:tcPr>
          <w:p w14:paraId="18522F0F"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1차 수정본</w:t>
            </w:r>
          </w:p>
        </w:tc>
        <w:tc>
          <w:tcPr>
            <w:tcW w:w="2409" w:type="dxa"/>
          </w:tcPr>
          <w:p w14:paraId="23E4016E" w14:textId="77777777" w:rsidR="00BF77D0" w:rsidRDefault="00BF77D0" w:rsidP="00A3220A">
            <w:pPr>
              <w:rPr>
                <w:sz w:val="20"/>
                <w:szCs w:val="20"/>
                <w:lang w:eastAsia="ko-KR"/>
              </w:rPr>
            </w:pPr>
            <w:r>
              <w:rPr>
                <w:rFonts w:hint="eastAsia"/>
                <w:sz w:val="20"/>
                <w:szCs w:val="20"/>
                <w:lang w:eastAsia="ko-KR"/>
              </w:rPr>
              <w:t>D+7 영업일</w:t>
            </w:r>
          </w:p>
        </w:tc>
        <w:tc>
          <w:tcPr>
            <w:tcW w:w="2977" w:type="dxa"/>
          </w:tcPr>
          <w:p w14:paraId="7D17AE87" w14:textId="77777777" w:rsidR="00BF77D0" w:rsidRDefault="00BF77D0" w:rsidP="00A3220A">
            <w:pPr>
              <w:rPr>
                <w:sz w:val="20"/>
                <w:szCs w:val="20"/>
                <w:lang w:eastAsia="ko-KR"/>
              </w:rPr>
            </w:pPr>
            <w:r>
              <w:rPr>
                <w:rFonts w:hint="eastAsia"/>
                <w:sz w:val="20"/>
                <w:szCs w:val="20"/>
                <w:lang w:eastAsia="ko-KR"/>
              </w:rPr>
              <w:t>D+11영업일</w:t>
            </w:r>
          </w:p>
        </w:tc>
        <w:tc>
          <w:tcPr>
            <w:tcW w:w="2795" w:type="dxa"/>
          </w:tcPr>
          <w:p w14:paraId="108F5B85" w14:textId="77777777" w:rsidR="00BF77D0" w:rsidRDefault="00BF77D0" w:rsidP="00A3220A">
            <w:pPr>
              <w:rPr>
                <w:sz w:val="20"/>
                <w:szCs w:val="20"/>
                <w:lang w:eastAsia="ko-KR"/>
              </w:rPr>
            </w:pPr>
            <w:r>
              <w:rPr>
                <w:rFonts w:hint="eastAsia"/>
                <w:sz w:val="20"/>
                <w:szCs w:val="20"/>
                <w:lang w:eastAsia="ko-KR"/>
              </w:rPr>
              <w:t>D+18영업일</w:t>
            </w:r>
          </w:p>
        </w:tc>
      </w:tr>
      <w:tr w:rsidR="00BF77D0" w14:paraId="3A77DD83" w14:textId="77777777" w:rsidTr="00A3220A">
        <w:tc>
          <w:tcPr>
            <w:tcW w:w="1555" w:type="dxa"/>
            <w:shd w:val="clear" w:color="auto" w:fill="F2F2F2" w:themeFill="background1" w:themeFillShade="F2"/>
          </w:tcPr>
          <w:p w14:paraId="0A4FE5EC"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2차 수정의견</w:t>
            </w:r>
          </w:p>
        </w:tc>
        <w:tc>
          <w:tcPr>
            <w:tcW w:w="2409" w:type="dxa"/>
          </w:tcPr>
          <w:p w14:paraId="363438EC" w14:textId="77777777" w:rsidR="00BF77D0" w:rsidRDefault="00BF77D0" w:rsidP="00A3220A">
            <w:pPr>
              <w:rPr>
                <w:sz w:val="20"/>
                <w:szCs w:val="20"/>
                <w:lang w:eastAsia="ko-KR"/>
              </w:rPr>
            </w:pPr>
            <w:r>
              <w:rPr>
                <w:rFonts w:hint="eastAsia"/>
                <w:sz w:val="20"/>
                <w:szCs w:val="20"/>
                <w:lang w:eastAsia="ko-KR"/>
              </w:rPr>
              <w:t>D+8 영업일</w:t>
            </w:r>
          </w:p>
        </w:tc>
        <w:tc>
          <w:tcPr>
            <w:tcW w:w="2977" w:type="dxa"/>
          </w:tcPr>
          <w:p w14:paraId="0C787354" w14:textId="77777777" w:rsidR="00BF77D0" w:rsidRDefault="00BF77D0" w:rsidP="00A3220A">
            <w:pPr>
              <w:rPr>
                <w:sz w:val="20"/>
                <w:szCs w:val="20"/>
                <w:lang w:eastAsia="ko-KR"/>
              </w:rPr>
            </w:pPr>
            <w:r>
              <w:rPr>
                <w:rFonts w:hint="eastAsia"/>
                <w:sz w:val="20"/>
                <w:szCs w:val="20"/>
                <w:lang w:eastAsia="ko-KR"/>
              </w:rPr>
              <w:t>D+13 영업일</w:t>
            </w:r>
          </w:p>
        </w:tc>
        <w:tc>
          <w:tcPr>
            <w:tcW w:w="2795" w:type="dxa"/>
          </w:tcPr>
          <w:p w14:paraId="03ED1CD6" w14:textId="77777777" w:rsidR="00BF77D0" w:rsidRDefault="00BF77D0" w:rsidP="00A3220A">
            <w:pPr>
              <w:rPr>
                <w:sz w:val="20"/>
                <w:szCs w:val="20"/>
                <w:lang w:eastAsia="ko-KR"/>
              </w:rPr>
            </w:pPr>
            <w:r>
              <w:rPr>
                <w:rFonts w:hint="eastAsia"/>
                <w:sz w:val="20"/>
                <w:szCs w:val="20"/>
                <w:lang w:eastAsia="ko-KR"/>
              </w:rPr>
              <w:t>D+21영업일</w:t>
            </w:r>
          </w:p>
        </w:tc>
      </w:tr>
      <w:tr w:rsidR="00BF77D0" w14:paraId="5E8CA974" w14:textId="77777777" w:rsidTr="00A3220A">
        <w:tc>
          <w:tcPr>
            <w:tcW w:w="1555" w:type="dxa"/>
            <w:shd w:val="clear" w:color="auto" w:fill="F2F2F2" w:themeFill="background1" w:themeFillShade="F2"/>
          </w:tcPr>
          <w:p w14:paraId="2379C508"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최종본</w:t>
            </w:r>
          </w:p>
        </w:tc>
        <w:tc>
          <w:tcPr>
            <w:tcW w:w="2409" w:type="dxa"/>
          </w:tcPr>
          <w:p w14:paraId="1188809A" w14:textId="77777777" w:rsidR="00BF77D0" w:rsidRDefault="00BF77D0" w:rsidP="00A3220A">
            <w:pPr>
              <w:rPr>
                <w:sz w:val="20"/>
                <w:szCs w:val="20"/>
                <w:lang w:eastAsia="ko-KR"/>
              </w:rPr>
            </w:pPr>
            <w:r>
              <w:rPr>
                <w:rFonts w:hint="eastAsia"/>
                <w:sz w:val="20"/>
                <w:szCs w:val="20"/>
                <w:lang w:eastAsia="ko-KR"/>
              </w:rPr>
              <w:t>D+10 영업일</w:t>
            </w:r>
          </w:p>
        </w:tc>
        <w:tc>
          <w:tcPr>
            <w:tcW w:w="2977" w:type="dxa"/>
          </w:tcPr>
          <w:p w14:paraId="3CBA4C5E" w14:textId="77777777" w:rsidR="00BF77D0" w:rsidRDefault="00BF77D0" w:rsidP="00A3220A">
            <w:pPr>
              <w:rPr>
                <w:sz w:val="20"/>
                <w:szCs w:val="20"/>
                <w:lang w:eastAsia="ko-KR"/>
              </w:rPr>
            </w:pPr>
            <w:r>
              <w:rPr>
                <w:rFonts w:hint="eastAsia"/>
                <w:sz w:val="20"/>
                <w:szCs w:val="20"/>
                <w:lang w:eastAsia="ko-KR"/>
              </w:rPr>
              <w:t>D+15 영업일</w:t>
            </w:r>
          </w:p>
        </w:tc>
        <w:tc>
          <w:tcPr>
            <w:tcW w:w="2795" w:type="dxa"/>
          </w:tcPr>
          <w:p w14:paraId="5210835F" w14:textId="77777777" w:rsidR="00BF77D0" w:rsidRDefault="00BF77D0" w:rsidP="00A3220A">
            <w:pPr>
              <w:rPr>
                <w:sz w:val="20"/>
                <w:szCs w:val="20"/>
                <w:lang w:eastAsia="ko-KR"/>
              </w:rPr>
            </w:pPr>
            <w:r>
              <w:rPr>
                <w:rFonts w:hint="eastAsia"/>
                <w:sz w:val="20"/>
                <w:szCs w:val="20"/>
                <w:lang w:eastAsia="ko-KR"/>
              </w:rPr>
              <w:t>D+25영업일</w:t>
            </w:r>
          </w:p>
        </w:tc>
      </w:tr>
    </w:tbl>
    <w:p w14:paraId="74042723" w14:textId="2AEA9251" w:rsidR="00AC098A" w:rsidRPr="00BF77D0" w:rsidRDefault="00BF77D0" w:rsidP="009A4047">
      <w:pPr>
        <w:pStyle w:val="a0"/>
        <w:numPr>
          <w:ilvl w:val="0"/>
          <w:numId w:val="14"/>
        </w:numPr>
        <w:jc w:val="right"/>
        <w:rPr>
          <w:sz w:val="20"/>
          <w:szCs w:val="20"/>
          <w:lang w:eastAsia="ko-KR"/>
        </w:rPr>
      </w:pPr>
      <w:r>
        <w:rPr>
          <w:sz w:val="20"/>
          <w:szCs w:val="20"/>
          <w:lang w:eastAsia="ko-KR"/>
        </w:rPr>
        <w:t>D</w:t>
      </w:r>
      <w:r>
        <w:rPr>
          <w:rFonts w:hint="eastAsia"/>
          <w:sz w:val="20"/>
          <w:szCs w:val="20"/>
          <w:lang w:eastAsia="ko-KR"/>
        </w:rPr>
        <w:t>-day는 촬영일을 기준으로 함</w:t>
      </w:r>
    </w:p>
    <w:p w14:paraId="39C81B20" w14:textId="684014FE" w:rsidR="002D0BF9" w:rsidRDefault="00A97368">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 xml:space="preserve">4. </w:t>
      </w:r>
      <w:r w:rsidR="00F553C7" w:rsidRPr="0061408D">
        <w:rPr>
          <w:rFonts w:ascii="세이브더칠드런 Medium" w:eastAsia="세이브더칠드런 Medium" w:hAnsi="세이브더칠드런 Medium"/>
          <w:color w:val="auto"/>
          <w:sz w:val="22"/>
          <w:szCs w:val="22"/>
          <w:lang w:eastAsia="ko-KR"/>
        </w:rPr>
        <w:t xml:space="preserve">퀴즈대회 </w:t>
      </w:r>
      <w:r w:rsidR="00233A87">
        <w:rPr>
          <w:rFonts w:ascii="세이브더칠드런 Medium" w:eastAsia="세이브더칠드런 Medium" w:hAnsi="세이브더칠드런 Medium" w:hint="eastAsia"/>
          <w:color w:val="auto"/>
          <w:sz w:val="22"/>
          <w:szCs w:val="22"/>
          <w:lang w:eastAsia="ko-KR"/>
        </w:rPr>
        <w:t>운영(</w:t>
      </w:r>
      <w:r w:rsidR="00090719">
        <w:rPr>
          <w:rFonts w:ascii="세이브더칠드런 Medium" w:eastAsia="세이브더칠드런 Medium" w:hAnsi="세이브더칠드런 Medium" w:hint="eastAsia"/>
          <w:color w:val="auto"/>
          <w:sz w:val="22"/>
          <w:szCs w:val="22"/>
          <w:lang w:eastAsia="ko-KR"/>
        </w:rPr>
        <w:t>예/</w:t>
      </w:r>
      <w:r w:rsidR="00F553C7" w:rsidRPr="0061408D">
        <w:rPr>
          <w:rFonts w:ascii="세이브더칠드런 Medium" w:eastAsia="세이브더칠드런 Medium" w:hAnsi="세이브더칠드런 Medium"/>
          <w:color w:val="auto"/>
          <w:sz w:val="22"/>
          <w:szCs w:val="22"/>
          <w:lang w:eastAsia="ko-KR"/>
        </w:rPr>
        <w:t>본선</w:t>
      </w:r>
      <w:r w:rsidR="00233A87">
        <w:rPr>
          <w:rFonts w:ascii="세이브더칠드런 Medium" w:eastAsia="세이브더칠드런 Medium" w:hAnsi="세이브더칠드런 Medium" w:hint="eastAsia"/>
          <w:color w:val="auto"/>
          <w:sz w:val="22"/>
          <w:szCs w:val="22"/>
          <w:lang w:eastAsia="ko-KR"/>
        </w:rPr>
        <w:t>)</w:t>
      </w:r>
    </w:p>
    <w:p w14:paraId="567B5483" w14:textId="51E51716" w:rsidR="00AC098A" w:rsidRPr="00AC098A" w:rsidRDefault="00AC098A" w:rsidP="00AC098A">
      <w:pPr>
        <w:spacing w:after="0"/>
        <w:rPr>
          <w:sz w:val="20"/>
          <w:szCs w:val="20"/>
          <w:lang w:eastAsia="ko-KR"/>
        </w:rPr>
      </w:pPr>
      <w:r w:rsidRPr="006A3832">
        <w:rPr>
          <w:lang w:eastAsia="ko-KR"/>
        </w:rPr>
        <w:t xml:space="preserve">1) </w:t>
      </w:r>
      <w:r>
        <w:rPr>
          <w:rFonts w:hint="eastAsia"/>
          <w:sz w:val="20"/>
          <w:szCs w:val="20"/>
          <w:lang w:eastAsia="ko-KR"/>
        </w:rPr>
        <w:t xml:space="preserve">퀴즈대회 예선(온라인) </w:t>
      </w:r>
    </w:p>
    <w:p w14:paraId="173474B9" w14:textId="668BED23" w:rsidR="00FA0E81" w:rsidRDefault="00FA0E81" w:rsidP="00FA0E81">
      <w:pPr>
        <w:pStyle w:val="a0"/>
        <w:rPr>
          <w:sz w:val="20"/>
          <w:szCs w:val="20"/>
          <w:lang w:eastAsia="ko-KR"/>
        </w:rPr>
      </w:pPr>
      <w:r w:rsidRPr="00FA0E81">
        <w:rPr>
          <w:rFonts w:hint="eastAsia"/>
          <w:sz w:val="20"/>
          <w:szCs w:val="20"/>
          <w:u w:val="single"/>
          <w:lang w:eastAsia="ko-KR"/>
        </w:rPr>
        <w:t>온라인 예선</w:t>
      </w:r>
      <w:r>
        <w:rPr>
          <w:rFonts w:hint="eastAsia"/>
          <w:sz w:val="20"/>
          <w:szCs w:val="20"/>
          <w:lang w:eastAsia="ko-KR"/>
        </w:rPr>
        <w:t xml:space="preserve"> 퀴즈 프로그램 제작 (6월 중 제작/사설 프로그램 이용 가능/퀴즈 문항 발주처 제공) </w:t>
      </w:r>
    </w:p>
    <w:p w14:paraId="5F0F07D7" w14:textId="77777777" w:rsidR="00AC098A" w:rsidRPr="006A3832" w:rsidRDefault="00AC098A" w:rsidP="00AC098A">
      <w:pPr>
        <w:pStyle w:val="a0"/>
        <w:rPr>
          <w:sz w:val="20"/>
          <w:szCs w:val="20"/>
          <w:lang w:eastAsia="ko-KR"/>
        </w:rPr>
      </w:pPr>
      <w:r w:rsidRPr="006A3832">
        <w:rPr>
          <w:sz w:val="20"/>
          <w:szCs w:val="20"/>
          <w:lang w:eastAsia="ko-KR"/>
        </w:rPr>
        <w:t>퀴즈 문항 발주처 제공(출제/검수 포함</w:t>
      </w:r>
      <w:r>
        <w:rPr>
          <w:rFonts w:hint="eastAsia"/>
          <w:sz w:val="20"/>
          <w:szCs w:val="20"/>
          <w:lang w:eastAsia="ko-KR"/>
        </w:rPr>
        <w:t xml:space="preserve"> 약 25문항</w:t>
      </w:r>
      <w:r w:rsidRPr="006A3832">
        <w:rPr>
          <w:sz w:val="20"/>
          <w:szCs w:val="20"/>
          <w:lang w:eastAsia="ko-KR"/>
        </w:rPr>
        <w:t>)</w:t>
      </w:r>
    </w:p>
    <w:p w14:paraId="5EACA02A" w14:textId="77777777" w:rsidR="00AC098A" w:rsidRPr="006A3832" w:rsidRDefault="00AC098A" w:rsidP="00AC098A">
      <w:pPr>
        <w:pStyle w:val="a0"/>
        <w:rPr>
          <w:sz w:val="20"/>
          <w:szCs w:val="20"/>
          <w:lang w:eastAsia="ko-KR"/>
        </w:rPr>
      </w:pPr>
      <w:r w:rsidRPr="006A3832">
        <w:rPr>
          <w:sz w:val="20"/>
          <w:szCs w:val="20"/>
          <w:lang w:eastAsia="ko-KR"/>
        </w:rPr>
        <w:t>예선 운영을 위한 퀴즈 프로그램은 사설</w:t>
      </w:r>
      <w:r>
        <w:rPr>
          <w:rFonts w:hint="eastAsia"/>
          <w:sz w:val="20"/>
          <w:szCs w:val="20"/>
          <w:lang w:eastAsia="ko-KR"/>
        </w:rPr>
        <w:t xml:space="preserve"> 퀴즈</w:t>
      </w:r>
      <w:r w:rsidRPr="006A3832">
        <w:rPr>
          <w:sz w:val="20"/>
          <w:szCs w:val="20"/>
          <w:lang w:eastAsia="ko-KR"/>
        </w:rPr>
        <w:t xml:space="preserve"> 프로그램 활용 가능</w:t>
      </w:r>
      <w:r>
        <w:rPr>
          <w:rFonts w:hint="eastAsia"/>
          <w:sz w:val="20"/>
          <w:szCs w:val="20"/>
          <w:lang w:eastAsia="ko-KR"/>
        </w:rPr>
        <w:t>(url링크 형태 배포 가능)</w:t>
      </w:r>
    </w:p>
    <w:p w14:paraId="46B313E5" w14:textId="13D86800" w:rsidR="00AC098A" w:rsidRDefault="00AC098A" w:rsidP="00AC098A">
      <w:pPr>
        <w:pStyle w:val="a0"/>
        <w:rPr>
          <w:sz w:val="20"/>
          <w:szCs w:val="20"/>
          <w:lang w:eastAsia="ko-KR"/>
        </w:rPr>
      </w:pPr>
      <w:r w:rsidRPr="006A3832">
        <w:rPr>
          <w:sz w:val="20"/>
          <w:szCs w:val="20"/>
          <w:lang w:eastAsia="ko-KR"/>
        </w:rPr>
        <w:t xml:space="preserve">6월 </w:t>
      </w:r>
      <w:r>
        <w:rPr>
          <w:rFonts w:hint="eastAsia"/>
          <w:sz w:val="20"/>
          <w:szCs w:val="20"/>
          <w:lang w:eastAsia="ko-KR"/>
        </w:rPr>
        <w:t>30일(화)</w:t>
      </w:r>
      <w:r w:rsidRPr="006A3832">
        <w:rPr>
          <w:sz w:val="20"/>
          <w:szCs w:val="20"/>
          <w:lang w:eastAsia="ko-KR"/>
        </w:rPr>
        <w:t xml:space="preserve"> 예선 퀴즈 프로그램</w:t>
      </w:r>
      <w:r>
        <w:rPr>
          <w:rFonts w:hint="eastAsia"/>
          <w:sz w:val="20"/>
          <w:szCs w:val="20"/>
          <w:lang w:eastAsia="ko-KR"/>
        </w:rPr>
        <w:t xml:space="preserve">과 </w:t>
      </w:r>
      <w:r w:rsidRPr="006A3832">
        <w:rPr>
          <w:sz w:val="20"/>
          <w:szCs w:val="20"/>
          <w:lang w:eastAsia="ko-KR"/>
        </w:rPr>
        <w:t>사용자 가이드 제공</w:t>
      </w:r>
      <w:r>
        <w:rPr>
          <w:rFonts w:hint="eastAsia"/>
          <w:sz w:val="20"/>
          <w:szCs w:val="20"/>
          <w:lang w:eastAsia="ko-KR"/>
        </w:rPr>
        <w:t xml:space="preserve"> 및 배포 예정 </w:t>
      </w:r>
    </w:p>
    <w:p w14:paraId="64B3559B" w14:textId="77777777" w:rsidR="00AC098A" w:rsidRDefault="00AC098A" w:rsidP="00AC098A">
      <w:pPr>
        <w:pStyle w:val="a0"/>
        <w:numPr>
          <w:ilvl w:val="0"/>
          <w:numId w:val="0"/>
        </w:numPr>
        <w:rPr>
          <w:sz w:val="20"/>
          <w:szCs w:val="20"/>
          <w:lang w:eastAsia="ko-KR"/>
        </w:rPr>
      </w:pPr>
    </w:p>
    <w:p w14:paraId="1BF450EC" w14:textId="5CB39AC1" w:rsidR="00AC098A" w:rsidRPr="00AC098A" w:rsidRDefault="00AC098A" w:rsidP="00AC098A">
      <w:pPr>
        <w:spacing w:after="0"/>
        <w:rPr>
          <w:sz w:val="20"/>
          <w:szCs w:val="20"/>
          <w:lang w:eastAsia="ko-KR"/>
        </w:rPr>
      </w:pPr>
      <w:r>
        <w:rPr>
          <w:rFonts w:hint="eastAsia"/>
          <w:lang w:eastAsia="ko-KR"/>
        </w:rPr>
        <w:t>2</w:t>
      </w:r>
      <w:r w:rsidRPr="006A3832">
        <w:rPr>
          <w:lang w:eastAsia="ko-KR"/>
        </w:rPr>
        <w:t xml:space="preserve">) </w:t>
      </w:r>
      <w:r>
        <w:rPr>
          <w:rFonts w:hint="eastAsia"/>
          <w:sz w:val="20"/>
          <w:szCs w:val="20"/>
          <w:lang w:eastAsia="ko-KR"/>
        </w:rPr>
        <w:t xml:space="preserve">퀴즈대회 본선(오프라인) </w:t>
      </w:r>
    </w:p>
    <w:p w14:paraId="7660DEDD" w14:textId="3CCDFC93" w:rsidR="00FA0E81" w:rsidRPr="006A3832" w:rsidRDefault="006E7824" w:rsidP="00FA0E81">
      <w:pPr>
        <w:pStyle w:val="a0"/>
        <w:rPr>
          <w:sz w:val="20"/>
          <w:szCs w:val="20"/>
          <w:lang w:eastAsia="ko-KR"/>
        </w:rPr>
      </w:pPr>
      <w:r w:rsidRPr="00FA0E81">
        <w:rPr>
          <w:rFonts w:hint="eastAsia"/>
          <w:sz w:val="20"/>
          <w:szCs w:val="20"/>
          <w:u w:val="single"/>
          <w:lang w:eastAsia="ko-KR"/>
        </w:rPr>
        <w:t xml:space="preserve">&lt;도전! 레드벨&gt; </w:t>
      </w:r>
      <w:r w:rsidR="00F553C7" w:rsidRPr="00FA0E81">
        <w:rPr>
          <w:sz w:val="20"/>
          <w:szCs w:val="20"/>
          <w:u w:val="single"/>
          <w:lang w:eastAsia="ko-KR"/>
        </w:rPr>
        <w:t>퀴즈대회 본선</w:t>
      </w:r>
      <w:r w:rsidR="00F553C7" w:rsidRPr="006A3832">
        <w:rPr>
          <w:sz w:val="20"/>
          <w:szCs w:val="20"/>
          <w:lang w:eastAsia="ko-KR"/>
        </w:rPr>
        <w:t xml:space="preserve"> </w:t>
      </w:r>
      <w:r w:rsidR="00FA0E81" w:rsidRPr="006A3832">
        <w:rPr>
          <w:sz w:val="20"/>
          <w:szCs w:val="20"/>
          <w:lang w:eastAsia="ko-KR"/>
        </w:rPr>
        <w:t>현장 운영 총괄(</w:t>
      </w:r>
      <w:r w:rsidR="00FA0E81">
        <w:rPr>
          <w:rFonts w:hint="eastAsia"/>
          <w:sz w:val="20"/>
          <w:szCs w:val="20"/>
          <w:lang w:eastAsia="ko-KR"/>
        </w:rPr>
        <w:t>본선 행사 장소 및 보호자 대기실 장소 대관·답사/공간배치·</w:t>
      </w:r>
      <w:r w:rsidR="00FA0E81" w:rsidRPr="006A3832">
        <w:rPr>
          <w:sz w:val="20"/>
          <w:szCs w:val="20"/>
          <w:lang w:eastAsia="ko-KR"/>
        </w:rPr>
        <w:t>운영</w:t>
      </w:r>
      <w:r w:rsidR="00FA0E81">
        <w:rPr>
          <w:rFonts w:hint="eastAsia"/>
          <w:sz w:val="20"/>
          <w:szCs w:val="20"/>
          <w:lang w:eastAsia="ko-KR"/>
        </w:rPr>
        <w:t xml:space="preserve"> </w:t>
      </w:r>
      <w:r w:rsidR="00FA0E81" w:rsidRPr="006A3832">
        <w:rPr>
          <w:sz w:val="20"/>
          <w:szCs w:val="20"/>
          <w:lang w:eastAsia="ko-KR"/>
        </w:rPr>
        <w:t>동선/스태핑/타임테이블</w:t>
      </w:r>
      <w:r w:rsidR="00FA0E81">
        <w:rPr>
          <w:rFonts w:hint="eastAsia"/>
          <w:sz w:val="20"/>
          <w:szCs w:val="20"/>
          <w:lang w:eastAsia="ko-KR"/>
        </w:rPr>
        <w:t xml:space="preserve"> ·대본/</w:t>
      </w:r>
      <w:r w:rsidR="00FA0E81" w:rsidRPr="006A3832">
        <w:rPr>
          <w:sz w:val="20"/>
          <w:szCs w:val="20"/>
          <w:lang w:eastAsia="ko-KR"/>
        </w:rPr>
        <w:t>리허설</w:t>
      </w:r>
      <w:r w:rsidR="000A2ADE">
        <w:rPr>
          <w:rFonts w:hint="eastAsia"/>
          <w:sz w:val="20"/>
          <w:szCs w:val="20"/>
          <w:lang w:eastAsia="ko-KR"/>
        </w:rPr>
        <w:t xml:space="preserve"> 2회</w:t>
      </w:r>
      <w:r w:rsidR="00FA0E81" w:rsidRPr="006A3832">
        <w:rPr>
          <w:sz w:val="20"/>
          <w:szCs w:val="20"/>
          <w:lang w:eastAsia="ko-KR"/>
        </w:rPr>
        <w:t>/현장 대응)</w:t>
      </w:r>
    </w:p>
    <w:p w14:paraId="4B48EAFA" w14:textId="7AAB9AF7" w:rsidR="002D0BF9" w:rsidRPr="006A3832" w:rsidRDefault="00FA0E81">
      <w:pPr>
        <w:pStyle w:val="a0"/>
        <w:rPr>
          <w:sz w:val="20"/>
          <w:szCs w:val="20"/>
          <w:lang w:eastAsia="ko-KR"/>
        </w:rPr>
      </w:pPr>
      <w:r>
        <w:rPr>
          <w:rFonts w:hint="eastAsia"/>
          <w:sz w:val="20"/>
          <w:szCs w:val="20"/>
          <w:lang w:eastAsia="ko-KR"/>
        </w:rPr>
        <w:t xml:space="preserve">퀴즈대회 본선 </w:t>
      </w:r>
      <w:r w:rsidR="00F553C7" w:rsidRPr="006A3832">
        <w:rPr>
          <w:sz w:val="20"/>
          <w:szCs w:val="20"/>
          <w:lang w:eastAsia="ko-KR"/>
        </w:rPr>
        <w:t>이벤트</w:t>
      </w:r>
      <w:r w:rsidR="006E7824">
        <w:rPr>
          <w:rFonts w:hint="eastAsia"/>
          <w:sz w:val="20"/>
          <w:szCs w:val="20"/>
          <w:lang w:eastAsia="ko-KR"/>
        </w:rPr>
        <w:t>(아동 참여 가시화)</w:t>
      </w:r>
      <w:r w:rsidR="00F553C7" w:rsidRPr="006A3832">
        <w:rPr>
          <w:sz w:val="20"/>
          <w:szCs w:val="20"/>
          <w:lang w:eastAsia="ko-KR"/>
        </w:rPr>
        <w:t xml:space="preserve"> 기획 및 운영(사회/연출/무대 진행</w:t>
      </w:r>
      <w:r w:rsidR="00A06F15">
        <w:rPr>
          <w:rFonts w:hint="eastAsia"/>
          <w:sz w:val="20"/>
          <w:szCs w:val="20"/>
          <w:lang w:eastAsia="ko-KR"/>
        </w:rPr>
        <w:t>/</w:t>
      </w:r>
      <w:r w:rsidR="00110DDD">
        <w:rPr>
          <w:rFonts w:hint="eastAsia"/>
          <w:sz w:val="20"/>
          <w:szCs w:val="20"/>
          <w:lang w:eastAsia="ko-KR"/>
        </w:rPr>
        <w:t>이벤트 구성</w:t>
      </w:r>
      <w:r w:rsidR="009F6FCF">
        <w:rPr>
          <w:rFonts w:hint="eastAsia"/>
          <w:sz w:val="20"/>
          <w:szCs w:val="20"/>
          <w:lang w:eastAsia="ko-KR"/>
        </w:rPr>
        <w:t>/참여공간 기획</w:t>
      </w:r>
      <w:r w:rsidR="00110DDD">
        <w:rPr>
          <w:rFonts w:hint="eastAsia"/>
          <w:sz w:val="20"/>
          <w:szCs w:val="20"/>
          <w:lang w:eastAsia="ko-KR"/>
        </w:rPr>
        <w:t>/</w:t>
      </w:r>
      <w:r w:rsidR="00A06F15">
        <w:rPr>
          <w:rFonts w:hint="eastAsia"/>
          <w:sz w:val="20"/>
          <w:szCs w:val="20"/>
          <w:lang w:eastAsia="ko-KR"/>
        </w:rPr>
        <w:t>친환경 소재 시상판넬 제작</w:t>
      </w:r>
      <w:r w:rsidR="00777239">
        <w:rPr>
          <w:rFonts w:hint="eastAsia"/>
          <w:sz w:val="20"/>
          <w:szCs w:val="20"/>
          <w:lang w:eastAsia="ko-KR"/>
        </w:rPr>
        <w:t xml:space="preserve">, 시상금 </w:t>
      </w:r>
      <w:r w:rsidR="00C172B7">
        <w:rPr>
          <w:rFonts w:hint="eastAsia"/>
          <w:sz w:val="20"/>
          <w:szCs w:val="20"/>
          <w:lang w:eastAsia="ko-KR"/>
        </w:rPr>
        <w:t xml:space="preserve">및 경품 </w:t>
      </w:r>
      <w:r w:rsidR="00777239">
        <w:rPr>
          <w:rFonts w:hint="eastAsia"/>
          <w:sz w:val="20"/>
          <w:szCs w:val="20"/>
          <w:lang w:eastAsia="ko-KR"/>
        </w:rPr>
        <w:t>지급</w:t>
      </w:r>
      <w:r w:rsidR="00F553C7" w:rsidRPr="006A3832">
        <w:rPr>
          <w:sz w:val="20"/>
          <w:szCs w:val="20"/>
          <w:lang w:eastAsia="ko-KR"/>
        </w:rPr>
        <w:t xml:space="preserve"> 등) - 세부</w:t>
      </w:r>
      <w:r w:rsidR="006E7824">
        <w:rPr>
          <w:rFonts w:hint="eastAsia"/>
          <w:sz w:val="20"/>
          <w:szCs w:val="20"/>
          <w:lang w:eastAsia="ko-KR"/>
        </w:rPr>
        <w:t>사항</w:t>
      </w:r>
      <w:r w:rsidR="00F553C7" w:rsidRPr="006A3832">
        <w:rPr>
          <w:sz w:val="20"/>
          <w:szCs w:val="20"/>
          <w:lang w:eastAsia="ko-KR"/>
        </w:rPr>
        <w:t xml:space="preserve"> 발주처와 협의</w:t>
      </w:r>
    </w:p>
    <w:p w14:paraId="476B446C" w14:textId="4FC0E944" w:rsidR="002D0BF9" w:rsidRPr="006A3832" w:rsidRDefault="00FA0E81">
      <w:pPr>
        <w:pStyle w:val="a0"/>
        <w:rPr>
          <w:sz w:val="20"/>
          <w:szCs w:val="20"/>
          <w:lang w:eastAsia="ko-KR"/>
        </w:rPr>
      </w:pPr>
      <w:r>
        <w:rPr>
          <w:rFonts w:hint="eastAsia"/>
          <w:sz w:val="20"/>
          <w:szCs w:val="20"/>
          <w:lang w:eastAsia="ko-KR"/>
        </w:rPr>
        <w:t xml:space="preserve">퀴즈대회 본선 배포 </w:t>
      </w:r>
      <w:r w:rsidR="00F553C7" w:rsidRPr="006A3832">
        <w:rPr>
          <w:sz w:val="20"/>
          <w:szCs w:val="20"/>
          <w:lang w:eastAsia="ko-KR"/>
        </w:rPr>
        <w:t>굿즈 제작(</w:t>
      </w:r>
      <w:r w:rsidR="006E7824">
        <w:rPr>
          <w:rFonts w:hint="eastAsia"/>
          <w:sz w:val="20"/>
          <w:szCs w:val="20"/>
          <w:lang w:eastAsia="ko-KR"/>
        </w:rPr>
        <w:t xml:space="preserve">도전 레드벨 키비쥬얼 및 기관 브랜드컬러 및 로고 </w:t>
      </w:r>
      <w:r w:rsidR="00F553C7" w:rsidRPr="006A3832">
        <w:rPr>
          <w:sz w:val="20"/>
          <w:szCs w:val="20"/>
          <w:lang w:eastAsia="ko-KR"/>
        </w:rPr>
        <w:t xml:space="preserve">적용, </w:t>
      </w:r>
      <w:r w:rsidR="006E7824">
        <w:rPr>
          <w:rFonts w:hint="eastAsia"/>
          <w:sz w:val="20"/>
          <w:szCs w:val="20"/>
          <w:lang w:eastAsia="ko-KR"/>
        </w:rPr>
        <w:t xml:space="preserve">리사이클/업사이클 제품 등 친환경 소재 또는 기후위기 대응 관련성 고려한 굿즈 </w:t>
      </w:r>
      <w:r w:rsidR="00F553C7" w:rsidRPr="006A3832">
        <w:rPr>
          <w:sz w:val="20"/>
          <w:szCs w:val="20"/>
          <w:lang w:eastAsia="ko-KR"/>
        </w:rPr>
        <w:t xml:space="preserve">제작 및 납품), </w:t>
      </w:r>
      <w:r w:rsidR="00F553C7" w:rsidRPr="006A3832">
        <w:rPr>
          <w:sz w:val="20"/>
          <w:szCs w:val="20"/>
          <w:lang w:eastAsia="ko-KR"/>
        </w:rPr>
        <w:lastRenderedPageBreak/>
        <w:t>케이터링(</w:t>
      </w:r>
      <w:r w:rsidR="006E7824">
        <w:rPr>
          <w:rFonts w:hint="eastAsia"/>
          <w:sz w:val="20"/>
          <w:szCs w:val="20"/>
          <w:lang w:eastAsia="ko-KR"/>
        </w:rPr>
        <w:t>식이 다양성 고려, 쓰레기 배출 최소화 운영, 아동 위생/안전 관리</w:t>
      </w:r>
      <w:r w:rsidR="004A6630">
        <w:rPr>
          <w:rFonts w:hint="eastAsia"/>
          <w:sz w:val="20"/>
          <w:szCs w:val="20"/>
          <w:lang w:eastAsia="ko-KR"/>
        </w:rPr>
        <w:t xml:space="preserve"> 고려한 식품 배치</w:t>
      </w:r>
      <w:r w:rsidR="006E7824">
        <w:rPr>
          <w:rFonts w:hint="eastAsia"/>
          <w:sz w:val="20"/>
          <w:szCs w:val="20"/>
          <w:lang w:eastAsia="ko-KR"/>
        </w:rPr>
        <w:t xml:space="preserve">, </w:t>
      </w:r>
      <w:r w:rsidR="00F553C7" w:rsidRPr="006A3832">
        <w:rPr>
          <w:sz w:val="20"/>
          <w:szCs w:val="20"/>
          <w:lang w:eastAsia="ko-KR"/>
        </w:rPr>
        <w:t xml:space="preserve">아동 대상 알레르기 </w:t>
      </w:r>
      <w:r w:rsidR="00A53203">
        <w:rPr>
          <w:rFonts w:hint="eastAsia"/>
          <w:sz w:val="20"/>
          <w:szCs w:val="20"/>
          <w:lang w:eastAsia="ko-KR"/>
        </w:rPr>
        <w:t xml:space="preserve">유발 가능 물질 </w:t>
      </w:r>
      <w:r w:rsidR="00F553C7" w:rsidRPr="006A3832">
        <w:rPr>
          <w:sz w:val="20"/>
          <w:szCs w:val="20"/>
          <w:lang w:eastAsia="ko-KR"/>
        </w:rPr>
        <w:t>표기 포함) 등 행사 운영 품목 수행</w:t>
      </w:r>
    </w:p>
    <w:p w14:paraId="792CC7A3" w14:textId="33F8E610" w:rsidR="002D0BF9" w:rsidRDefault="00F553C7">
      <w:pPr>
        <w:pStyle w:val="a0"/>
        <w:rPr>
          <w:sz w:val="20"/>
          <w:szCs w:val="20"/>
          <w:lang w:eastAsia="ko-KR"/>
        </w:rPr>
      </w:pPr>
      <w:r w:rsidRPr="006A3832">
        <w:rPr>
          <w:sz w:val="20"/>
          <w:szCs w:val="20"/>
          <w:lang w:eastAsia="ko-KR"/>
        </w:rPr>
        <w:t>현장 아동-보호자 응대,</w:t>
      </w:r>
      <w:r w:rsidR="00FC4639">
        <w:rPr>
          <w:rFonts w:hint="eastAsia"/>
          <w:sz w:val="20"/>
          <w:szCs w:val="20"/>
          <w:lang w:eastAsia="ko-KR"/>
        </w:rPr>
        <w:t xml:space="preserve"> 퀴즈대회 본선 현장 영상 송출,</w:t>
      </w:r>
      <w:r w:rsidRPr="006A3832">
        <w:rPr>
          <w:sz w:val="20"/>
          <w:szCs w:val="20"/>
          <w:lang w:eastAsia="ko-KR"/>
        </w:rPr>
        <w:t xml:space="preserve"> </w:t>
      </w:r>
      <w:r w:rsidR="00FA0E81">
        <w:rPr>
          <w:rFonts w:hint="eastAsia"/>
          <w:sz w:val="20"/>
          <w:szCs w:val="20"/>
          <w:lang w:eastAsia="ko-KR"/>
        </w:rPr>
        <w:t>안내물·</w:t>
      </w:r>
      <w:r w:rsidR="00A53203">
        <w:rPr>
          <w:rFonts w:hint="eastAsia"/>
          <w:sz w:val="20"/>
          <w:szCs w:val="20"/>
          <w:lang w:eastAsia="ko-KR"/>
        </w:rPr>
        <w:t>게시물</w:t>
      </w:r>
      <w:r w:rsidRPr="006A3832">
        <w:rPr>
          <w:sz w:val="20"/>
          <w:szCs w:val="20"/>
          <w:lang w:eastAsia="ko-KR"/>
        </w:rPr>
        <w:t xml:space="preserve"> 제작 및 설치(현장 적용물)</w:t>
      </w:r>
    </w:p>
    <w:p w14:paraId="71DEF6DD" w14:textId="533CDBB2" w:rsidR="00FA0E81" w:rsidRPr="00FA0E81" w:rsidRDefault="00FA0E81" w:rsidP="00FA0E81">
      <w:pPr>
        <w:pStyle w:val="a0"/>
        <w:rPr>
          <w:sz w:val="20"/>
          <w:szCs w:val="20"/>
          <w:lang w:eastAsia="ko-KR"/>
        </w:rPr>
      </w:pPr>
      <w:r>
        <w:rPr>
          <w:rFonts w:hint="eastAsia"/>
          <w:sz w:val="20"/>
          <w:szCs w:val="20"/>
          <w:lang w:eastAsia="ko-KR"/>
        </w:rPr>
        <w:t xml:space="preserve">기록물(사진/영상)은 </w:t>
      </w:r>
      <w:r>
        <w:rPr>
          <w:sz w:val="20"/>
          <w:szCs w:val="20"/>
          <w:lang w:eastAsia="ko-KR"/>
        </w:rPr>
        <w:t>‘</w:t>
      </w:r>
      <w:r>
        <w:rPr>
          <w:rFonts w:hint="eastAsia"/>
          <w:sz w:val="20"/>
          <w:szCs w:val="20"/>
          <w:lang w:eastAsia="ko-KR"/>
        </w:rPr>
        <w:t>영상 촬영 및 제작</w:t>
      </w:r>
      <w:r>
        <w:rPr>
          <w:sz w:val="20"/>
          <w:szCs w:val="20"/>
          <w:lang w:eastAsia="ko-KR"/>
        </w:rPr>
        <w:t>’</w:t>
      </w:r>
      <w:r>
        <w:rPr>
          <w:rFonts w:hint="eastAsia"/>
          <w:sz w:val="20"/>
          <w:szCs w:val="20"/>
          <w:lang w:eastAsia="ko-KR"/>
        </w:rPr>
        <w:t xml:space="preserve"> 범위와 연동하여 수행, 영상과 별도로 행사 사진 촬영 진행.</w:t>
      </w:r>
    </w:p>
    <w:p w14:paraId="0BB4B5F8" w14:textId="23F0C7E3" w:rsidR="007D062F" w:rsidRPr="007D062F" w:rsidRDefault="007D062F" w:rsidP="007D01B8">
      <w:pPr>
        <w:pStyle w:val="a0"/>
        <w:numPr>
          <w:ilvl w:val="0"/>
          <w:numId w:val="0"/>
        </w:numPr>
        <w:ind w:left="360"/>
        <w:rPr>
          <w:sz w:val="20"/>
          <w:szCs w:val="20"/>
          <w:lang w:eastAsia="ko-KR"/>
        </w:rPr>
      </w:pPr>
    </w:p>
    <w:p w14:paraId="45F3A157" w14:textId="264ABC0E" w:rsidR="002D0BF9" w:rsidRPr="0061408D" w:rsidRDefault="00A97368">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5</w:t>
      </w:r>
      <w:r w:rsidR="00F553C7" w:rsidRPr="0061408D">
        <w:rPr>
          <w:rFonts w:ascii="세이브더칠드런 Medium" w:eastAsia="세이브더칠드런 Medium" w:hAnsi="세이브더칠드런 Medium"/>
          <w:color w:val="auto"/>
          <w:sz w:val="22"/>
          <w:szCs w:val="22"/>
          <w:lang w:eastAsia="ko-KR"/>
        </w:rPr>
        <w:t xml:space="preserve">. </w:t>
      </w:r>
      <w:r w:rsidR="00233A87">
        <w:rPr>
          <w:rFonts w:ascii="세이브더칠드런 Medium" w:eastAsia="세이브더칠드런 Medium" w:hAnsi="세이브더칠드런 Medium" w:hint="eastAsia"/>
          <w:color w:val="auto"/>
          <w:sz w:val="22"/>
          <w:szCs w:val="22"/>
          <w:lang w:eastAsia="ko-KR"/>
        </w:rPr>
        <w:t xml:space="preserve">라운드테이블 운영 </w:t>
      </w:r>
    </w:p>
    <w:p w14:paraId="07C6A5DF" w14:textId="7C58AE9B" w:rsidR="00024AA8" w:rsidRDefault="008E52FD" w:rsidP="008E52FD">
      <w:pPr>
        <w:pStyle w:val="a0"/>
        <w:rPr>
          <w:sz w:val="20"/>
          <w:szCs w:val="20"/>
          <w:lang w:eastAsia="ko-KR"/>
        </w:rPr>
      </w:pPr>
      <w:r>
        <w:rPr>
          <w:rFonts w:hint="eastAsia"/>
          <w:sz w:val="20"/>
          <w:szCs w:val="20"/>
          <w:lang w:eastAsia="ko-KR"/>
        </w:rPr>
        <w:t xml:space="preserve">도전 레드벨 지역사회 기후위기 대응 정책 의제 발표 라운드테이블 개최 시 홍보 자료(웹포스터) 제작, </w:t>
      </w:r>
      <w:r w:rsidR="00867DED">
        <w:rPr>
          <w:rFonts w:hint="eastAsia"/>
          <w:sz w:val="20"/>
          <w:szCs w:val="20"/>
          <w:lang w:eastAsia="ko-KR"/>
        </w:rPr>
        <w:t>장소 답사, 공간배치·동선, 등록·안내,</w:t>
      </w:r>
      <w:r w:rsidR="00C249E6">
        <w:rPr>
          <w:rFonts w:hint="eastAsia"/>
          <w:sz w:val="20"/>
          <w:szCs w:val="20"/>
          <w:lang w:eastAsia="ko-KR"/>
        </w:rPr>
        <w:t xml:space="preserve"> 큐시트, 리허설 2회,</w:t>
      </w:r>
      <w:r w:rsidR="00867DED">
        <w:rPr>
          <w:rFonts w:hint="eastAsia"/>
          <w:sz w:val="20"/>
          <w:szCs w:val="20"/>
          <w:lang w:eastAsia="ko-KR"/>
        </w:rPr>
        <w:t xml:space="preserve"> </w:t>
      </w:r>
      <w:r>
        <w:rPr>
          <w:rFonts w:hint="eastAsia"/>
          <w:sz w:val="20"/>
          <w:szCs w:val="20"/>
          <w:lang w:eastAsia="ko-KR"/>
        </w:rPr>
        <w:t>국회 회의실 내 친환경 소재 아동 발표 활용 포토월 제작 및 발표자료 준비, (가능시)다과 케이터링 배치, 친환경 소재 시상 판넬 제작, 시상금 및 경품 지급</w:t>
      </w:r>
      <w:r w:rsidR="00024AA8">
        <w:rPr>
          <w:rFonts w:hint="eastAsia"/>
          <w:sz w:val="20"/>
          <w:szCs w:val="20"/>
          <w:lang w:eastAsia="ko-KR"/>
        </w:rPr>
        <w:t xml:space="preserve">. </w:t>
      </w:r>
    </w:p>
    <w:p w14:paraId="02002E18" w14:textId="3AE52656" w:rsidR="00FA0E81" w:rsidRDefault="00FA0E81" w:rsidP="008E52FD">
      <w:pPr>
        <w:pStyle w:val="a0"/>
        <w:rPr>
          <w:sz w:val="20"/>
          <w:szCs w:val="20"/>
          <w:lang w:eastAsia="ko-KR"/>
        </w:rPr>
      </w:pPr>
      <w:r>
        <w:rPr>
          <w:rFonts w:hint="eastAsia"/>
          <w:sz w:val="20"/>
          <w:szCs w:val="20"/>
          <w:lang w:eastAsia="ko-KR"/>
        </w:rPr>
        <w:t xml:space="preserve">기록물(사진/영상)은 </w:t>
      </w:r>
      <w:r>
        <w:rPr>
          <w:sz w:val="20"/>
          <w:szCs w:val="20"/>
          <w:lang w:eastAsia="ko-KR"/>
        </w:rPr>
        <w:t>‘</w:t>
      </w:r>
      <w:r>
        <w:rPr>
          <w:rFonts w:hint="eastAsia"/>
          <w:sz w:val="20"/>
          <w:szCs w:val="20"/>
          <w:lang w:eastAsia="ko-KR"/>
        </w:rPr>
        <w:t>영상 촬영 및 제작</w:t>
      </w:r>
      <w:r>
        <w:rPr>
          <w:sz w:val="20"/>
          <w:szCs w:val="20"/>
          <w:lang w:eastAsia="ko-KR"/>
        </w:rPr>
        <w:t>’</w:t>
      </w:r>
      <w:r>
        <w:rPr>
          <w:rFonts w:hint="eastAsia"/>
          <w:sz w:val="20"/>
          <w:szCs w:val="20"/>
          <w:lang w:eastAsia="ko-KR"/>
        </w:rPr>
        <w:t xml:space="preserve"> 범위와 연동하여 수행</w:t>
      </w:r>
    </w:p>
    <w:p w14:paraId="636540B2" w14:textId="7DF57BA3" w:rsidR="008E52FD" w:rsidRDefault="00024AA8" w:rsidP="00024AA8">
      <w:pPr>
        <w:pStyle w:val="a0"/>
        <w:numPr>
          <w:ilvl w:val="0"/>
          <w:numId w:val="0"/>
        </w:numPr>
        <w:ind w:left="360"/>
        <w:rPr>
          <w:sz w:val="20"/>
          <w:szCs w:val="20"/>
          <w:lang w:eastAsia="ko-KR"/>
        </w:rPr>
      </w:pPr>
      <w:r>
        <w:rPr>
          <w:rFonts w:hint="eastAsia"/>
          <w:sz w:val="20"/>
          <w:szCs w:val="20"/>
          <w:lang w:eastAsia="ko-KR"/>
        </w:rPr>
        <w:t xml:space="preserve">※ 국회 공간 예약 불가 시 별도 장소 대관, 답사, 공간배치·동선 기획 요구됨. </w:t>
      </w:r>
    </w:p>
    <w:p w14:paraId="37CA0A64" w14:textId="77777777" w:rsidR="007D062F" w:rsidRPr="008E52FD" w:rsidRDefault="007D062F" w:rsidP="007D062F">
      <w:pPr>
        <w:pStyle w:val="a0"/>
        <w:numPr>
          <w:ilvl w:val="0"/>
          <w:numId w:val="0"/>
        </w:numPr>
        <w:ind w:left="360" w:hanging="360"/>
        <w:rPr>
          <w:sz w:val="20"/>
          <w:szCs w:val="20"/>
          <w:lang w:eastAsia="ko-KR"/>
        </w:rPr>
      </w:pPr>
    </w:p>
    <w:p w14:paraId="79628E9D" w14:textId="2571C4E6" w:rsidR="00233A87" w:rsidRPr="0061408D" w:rsidRDefault="00A97368" w:rsidP="00233A87">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6</w:t>
      </w:r>
      <w:r w:rsidR="00233A87" w:rsidRPr="0061408D">
        <w:rPr>
          <w:rFonts w:ascii="세이브더칠드런 Medium" w:eastAsia="세이브더칠드런 Medium" w:hAnsi="세이브더칠드런 Medium"/>
          <w:color w:val="auto"/>
          <w:sz w:val="22"/>
          <w:szCs w:val="22"/>
          <w:lang w:eastAsia="ko-KR"/>
        </w:rPr>
        <w:t xml:space="preserve">. </w:t>
      </w:r>
      <w:r w:rsidR="00233A87">
        <w:rPr>
          <w:rFonts w:ascii="세이브더칠드런 Medium" w:eastAsia="세이브더칠드런 Medium" w:hAnsi="세이브더칠드런 Medium" w:hint="eastAsia"/>
          <w:color w:val="auto"/>
          <w:sz w:val="22"/>
          <w:szCs w:val="22"/>
          <w:lang w:eastAsia="ko-KR"/>
        </w:rPr>
        <w:t xml:space="preserve">기타(범위 내) </w:t>
      </w:r>
    </w:p>
    <w:p w14:paraId="632A2A78" w14:textId="0518D75E" w:rsidR="007D01B8" w:rsidRDefault="007D01B8" w:rsidP="007D01B8">
      <w:pPr>
        <w:pStyle w:val="a0"/>
        <w:rPr>
          <w:sz w:val="20"/>
          <w:szCs w:val="20"/>
          <w:lang w:eastAsia="ko-KR"/>
        </w:rPr>
      </w:pPr>
      <w:r w:rsidRPr="007D01B8">
        <w:rPr>
          <w:rFonts w:hint="eastAsia"/>
          <w:sz w:val="20"/>
          <w:szCs w:val="20"/>
          <w:lang w:eastAsia="ko-KR"/>
        </w:rPr>
        <w:t>활동 참여 독려 이벤트 결과 지급 대행(~10월 및 11월)</w:t>
      </w:r>
    </w:p>
    <w:p w14:paraId="31782EBE" w14:textId="19C2D9CC" w:rsidR="007D01B8" w:rsidRDefault="007D01B8" w:rsidP="007D01B8">
      <w:pPr>
        <w:pStyle w:val="a0"/>
        <w:rPr>
          <w:sz w:val="20"/>
          <w:szCs w:val="20"/>
          <w:lang w:eastAsia="ko-KR"/>
        </w:rPr>
      </w:pPr>
      <w:r w:rsidRPr="007D01B8">
        <w:rPr>
          <w:rFonts w:hint="eastAsia"/>
          <w:sz w:val="20"/>
          <w:szCs w:val="20"/>
          <w:lang w:eastAsia="ko-KR"/>
        </w:rPr>
        <w:t>활동</w:t>
      </w:r>
      <w:r w:rsidRPr="007D01B8">
        <w:rPr>
          <w:sz w:val="20"/>
          <w:szCs w:val="20"/>
          <w:lang w:eastAsia="ko-KR"/>
        </w:rPr>
        <w:t xml:space="preserve"> 우천/변동 등 이슈 대응 및 필요한 물품 제작·구매(예산 범위 내)</w:t>
      </w:r>
    </w:p>
    <w:tbl>
      <w:tblPr>
        <w:tblStyle w:val="af9"/>
        <w:tblW w:w="0" w:type="auto"/>
        <w:tblLook w:val="04A0" w:firstRow="1" w:lastRow="0" w:firstColumn="1" w:lastColumn="0" w:noHBand="0" w:noVBand="1"/>
      </w:tblPr>
      <w:tblGrid>
        <w:gridCol w:w="1724"/>
        <w:gridCol w:w="4099"/>
        <w:gridCol w:w="2104"/>
        <w:gridCol w:w="1809"/>
      </w:tblGrid>
      <w:tr w:rsidR="004815F0" w:rsidRPr="00A14A0E" w14:paraId="22009A4C" w14:textId="77777777" w:rsidTr="007606D6">
        <w:tc>
          <w:tcPr>
            <w:tcW w:w="1724" w:type="dxa"/>
            <w:shd w:val="clear" w:color="auto" w:fill="F2F2F2" w:themeFill="background1" w:themeFillShade="F2"/>
            <w:vAlign w:val="center"/>
          </w:tcPr>
          <w:p w14:paraId="62DD4F9E" w14:textId="77777777" w:rsidR="004815F0" w:rsidRPr="00BF77D0" w:rsidRDefault="004815F0" w:rsidP="007606D6">
            <w:pPr>
              <w:jc w:val="center"/>
              <w:rPr>
                <w:b/>
                <w:bCs/>
                <w:sz w:val="20"/>
                <w:szCs w:val="20"/>
                <w:lang w:eastAsia="ko-KR"/>
              </w:rPr>
            </w:pPr>
            <w:r w:rsidRPr="00BF77D0">
              <w:rPr>
                <w:b/>
                <w:bCs/>
                <w:sz w:val="20"/>
                <w:szCs w:val="20"/>
              </w:rPr>
              <w:t>마일스</w:t>
            </w:r>
            <w:r w:rsidRPr="00BF77D0">
              <w:rPr>
                <w:rFonts w:hint="eastAsia"/>
                <w:b/>
                <w:bCs/>
                <w:sz w:val="20"/>
                <w:szCs w:val="20"/>
                <w:lang w:eastAsia="ko-KR"/>
              </w:rPr>
              <w:t>톤</w:t>
            </w:r>
          </w:p>
        </w:tc>
        <w:tc>
          <w:tcPr>
            <w:tcW w:w="4099" w:type="dxa"/>
            <w:shd w:val="clear" w:color="auto" w:fill="F2F2F2" w:themeFill="background1" w:themeFillShade="F2"/>
            <w:vAlign w:val="center"/>
          </w:tcPr>
          <w:p w14:paraId="5F444D45" w14:textId="77777777" w:rsidR="004815F0" w:rsidRPr="00BF77D0" w:rsidRDefault="004815F0" w:rsidP="007606D6">
            <w:pPr>
              <w:jc w:val="center"/>
              <w:rPr>
                <w:b/>
                <w:bCs/>
                <w:sz w:val="20"/>
                <w:szCs w:val="20"/>
              </w:rPr>
            </w:pPr>
            <w:r w:rsidRPr="00BF77D0">
              <w:rPr>
                <w:b/>
                <w:bCs/>
                <w:sz w:val="20"/>
                <w:szCs w:val="20"/>
              </w:rPr>
              <w:t>필수 산출물(요약)</w:t>
            </w:r>
          </w:p>
        </w:tc>
        <w:tc>
          <w:tcPr>
            <w:tcW w:w="2104" w:type="dxa"/>
            <w:shd w:val="clear" w:color="auto" w:fill="F2F2F2" w:themeFill="background1" w:themeFillShade="F2"/>
            <w:vAlign w:val="center"/>
          </w:tcPr>
          <w:p w14:paraId="5A5526FB" w14:textId="77777777" w:rsidR="004815F0" w:rsidRPr="00BF77D0" w:rsidRDefault="004815F0" w:rsidP="007606D6">
            <w:pPr>
              <w:jc w:val="center"/>
              <w:rPr>
                <w:b/>
                <w:bCs/>
                <w:sz w:val="20"/>
                <w:szCs w:val="20"/>
                <w:lang w:eastAsia="ko-KR"/>
              </w:rPr>
            </w:pPr>
            <w:r w:rsidRPr="00BF77D0">
              <w:rPr>
                <w:b/>
                <w:bCs/>
                <w:sz w:val="20"/>
                <w:szCs w:val="20"/>
                <w:lang w:eastAsia="ko-KR"/>
              </w:rPr>
              <w:t>최소 제출기한(상대기한)</w:t>
            </w:r>
          </w:p>
        </w:tc>
        <w:tc>
          <w:tcPr>
            <w:tcW w:w="1809" w:type="dxa"/>
            <w:shd w:val="clear" w:color="auto" w:fill="F2F2F2" w:themeFill="background1" w:themeFillShade="F2"/>
            <w:vAlign w:val="center"/>
          </w:tcPr>
          <w:p w14:paraId="0FC56000" w14:textId="77777777" w:rsidR="004815F0" w:rsidRPr="00BF77D0" w:rsidRDefault="004815F0" w:rsidP="007606D6">
            <w:pPr>
              <w:jc w:val="center"/>
              <w:rPr>
                <w:b/>
                <w:bCs/>
                <w:sz w:val="20"/>
                <w:szCs w:val="20"/>
              </w:rPr>
            </w:pPr>
            <w:r w:rsidRPr="00BF77D0">
              <w:rPr>
                <w:b/>
                <w:bCs/>
                <w:sz w:val="20"/>
                <w:szCs w:val="20"/>
              </w:rPr>
              <w:t>승인 기준</w:t>
            </w:r>
          </w:p>
        </w:tc>
      </w:tr>
      <w:tr w:rsidR="004815F0" w:rsidRPr="00A14A0E" w14:paraId="3777DD70" w14:textId="77777777" w:rsidTr="007606D6">
        <w:tc>
          <w:tcPr>
            <w:tcW w:w="1724" w:type="dxa"/>
          </w:tcPr>
          <w:p w14:paraId="0C2C153A" w14:textId="77777777" w:rsidR="004815F0" w:rsidRPr="00BF77D0" w:rsidRDefault="004815F0" w:rsidP="007606D6">
            <w:pPr>
              <w:rPr>
                <w:sz w:val="20"/>
                <w:szCs w:val="20"/>
                <w:lang w:eastAsia="ko-KR"/>
              </w:rPr>
            </w:pPr>
            <w:r w:rsidRPr="00BF77D0">
              <w:rPr>
                <w:sz w:val="20"/>
                <w:szCs w:val="20"/>
              </w:rPr>
              <w:t>G0 착수</w:t>
            </w:r>
            <w:r w:rsidRPr="00BF77D0">
              <w:rPr>
                <w:rFonts w:hint="eastAsia"/>
                <w:sz w:val="20"/>
                <w:szCs w:val="20"/>
                <w:lang w:eastAsia="ko-KR"/>
              </w:rPr>
              <w:t xml:space="preserve"> 단계</w:t>
            </w:r>
          </w:p>
        </w:tc>
        <w:tc>
          <w:tcPr>
            <w:tcW w:w="4099" w:type="dxa"/>
          </w:tcPr>
          <w:p w14:paraId="12370DB7" w14:textId="154EDB9F" w:rsidR="004815F0" w:rsidRPr="00BF77D0" w:rsidRDefault="004815F0" w:rsidP="007606D6">
            <w:pPr>
              <w:rPr>
                <w:sz w:val="20"/>
                <w:szCs w:val="20"/>
                <w:lang w:eastAsia="ko-KR"/>
              </w:rPr>
            </w:pPr>
            <w:r w:rsidRPr="00BF77D0">
              <w:rPr>
                <w:sz w:val="20"/>
                <w:szCs w:val="20"/>
                <w:lang w:eastAsia="ko-KR"/>
              </w:rPr>
              <w:t>착수 패키지: 통합 수행계획서(WBS/간트/리스크), RACI 및 연락체계, 대관·답사 계획, 예선 운영안(플랫폼/배포/문의응대), 이벤트 구성 초안, 굿즈·케이터링 초안, 공간배치 초안(동선/대기실/중계), 촬영·편집 운영계획</w:t>
            </w:r>
            <w:r w:rsidRPr="00BF77D0">
              <w:rPr>
                <w:rFonts w:hint="eastAsia"/>
                <w:sz w:val="20"/>
                <w:szCs w:val="20"/>
                <w:lang w:eastAsia="ko-KR"/>
              </w:rPr>
              <w:t xml:space="preserve"> 초안</w:t>
            </w:r>
            <w:r w:rsidRPr="00BF77D0">
              <w:rPr>
                <w:sz w:val="20"/>
                <w:szCs w:val="20"/>
                <w:lang w:eastAsia="ko-KR"/>
              </w:rPr>
              <w:t>(3종 산출물)</w:t>
            </w:r>
          </w:p>
        </w:tc>
        <w:tc>
          <w:tcPr>
            <w:tcW w:w="2104" w:type="dxa"/>
          </w:tcPr>
          <w:p w14:paraId="6515EF6F" w14:textId="7445ECB3" w:rsidR="004815F0" w:rsidRPr="00BF77D0" w:rsidRDefault="004815F0" w:rsidP="007606D6">
            <w:pPr>
              <w:rPr>
                <w:sz w:val="20"/>
                <w:szCs w:val="20"/>
              </w:rPr>
            </w:pPr>
            <w:r w:rsidRPr="00BF77D0">
              <w:rPr>
                <w:sz w:val="20"/>
                <w:szCs w:val="20"/>
              </w:rPr>
              <w:t xml:space="preserve">계약 후 </w:t>
            </w:r>
            <w:r w:rsidR="00DF45B1">
              <w:rPr>
                <w:rFonts w:hint="eastAsia"/>
                <w:sz w:val="20"/>
                <w:szCs w:val="20"/>
                <w:lang w:eastAsia="ko-KR"/>
              </w:rPr>
              <w:t>20</w:t>
            </w:r>
            <w:r w:rsidRPr="00BF77D0">
              <w:rPr>
                <w:sz w:val="20"/>
                <w:szCs w:val="20"/>
              </w:rPr>
              <w:t>영업일</w:t>
            </w:r>
          </w:p>
        </w:tc>
        <w:tc>
          <w:tcPr>
            <w:tcW w:w="1809" w:type="dxa"/>
          </w:tcPr>
          <w:p w14:paraId="158F59E2" w14:textId="77777777" w:rsidR="004815F0" w:rsidRPr="00BF77D0" w:rsidRDefault="004815F0" w:rsidP="007606D6">
            <w:pPr>
              <w:rPr>
                <w:sz w:val="20"/>
                <w:szCs w:val="20"/>
                <w:lang w:eastAsia="ko-KR"/>
              </w:rPr>
            </w:pPr>
            <w:r w:rsidRPr="00BF77D0">
              <w:rPr>
                <w:sz w:val="20"/>
                <w:szCs w:val="20"/>
                <w:lang w:eastAsia="ko-KR"/>
              </w:rPr>
              <w:t>발주처 승인(또는 조건부 승인)</w:t>
            </w:r>
          </w:p>
        </w:tc>
      </w:tr>
      <w:tr w:rsidR="004815F0" w:rsidRPr="00A14A0E" w14:paraId="108D3970" w14:textId="77777777" w:rsidTr="007606D6">
        <w:tc>
          <w:tcPr>
            <w:tcW w:w="1724" w:type="dxa"/>
          </w:tcPr>
          <w:p w14:paraId="0C76DD38" w14:textId="77777777" w:rsidR="004815F0" w:rsidRPr="00BF77D0" w:rsidRDefault="004815F0" w:rsidP="007606D6">
            <w:pPr>
              <w:rPr>
                <w:sz w:val="20"/>
                <w:szCs w:val="20"/>
                <w:lang w:eastAsia="ko-KR"/>
              </w:rPr>
            </w:pPr>
            <w:r w:rsidRPr="00BF77D0">
              <w:rPr>
                <w:sz w:val="20"/>
                <w:szCs w:val="20"/>
              </w:rPr>
              <w:t xml:space="preserve">G1 홍보 론칭 </w:t>
            </w:r>
            <w:r w:rsidRPr="00BF77D0">
              <w:rPr>
                <w:rFonts w:hint="eastAsia"/>
                <w:sz w:val="20"/>
                <w:szCs w:val="20"/>
                <w:lang w:eastAsia="ko-KR"/>
              </w:rPr>
              <w:t>단계</w:t>
            </w:r>
          </w:p>
        </w:tc>
        <w:tc>
          <w:tcPr>
            <w:tcW w:w="4099" w:type="dxa"/>
          </w:tcPr>
          <w:p w14:paraId="4711646A" w14:textId="77777777" w:rsidR="004815F0" w:rsidRPr="00BF77D0" w:rsidRDefault="004815F0" w:rsidP="007606D6">
            <w:pPr>
              <w:rPr>
                <w:sz w:val="20"/>
                <w:szCs w:val="20"/>
                <w:lang w:eastAsia="ko-KR"/>
              </w:rPr>
            </w:pPr>
            <w:r w:rsidRPr="00BF77D0">
              <w:rPr>
                <w:sz w:val="20"/>
                <w:szCs w:val="20"/>
                <w:lang w:eastAsia="ko-KR"/>
              </w:rPr>
              <w:t>웹포스터·카드뉴스 최종본, 원본파일</w:t>
            </w:r>
          </w:p>
        </w:tc>
        <w:tc>
          <w:tcPr>
            <w:tcW w:w="2104" w:type="dxa"/>
          </w:tcPr>
          <w:p w14:paraId="014623C2" w14:textId="4068C4C1" w:rsidR="004815F0" w:rsidRPr="00BF77D0" w:rsidRDefault="004815F0" w:rsidP="007606D6">
            <w:pPr>
              <w:rPr>
                <w:sz w:val="20"/>
                <w:szCs w:val="20"/>
                <w:lang w:eastAsia="ko-KR"/>
              </w:rPr>
            </w:pPr>
            <w:r w:rsidRPr="00BF77D0">
              <w:rPr>
                <w:sz w:val="20"/>
                <w:szCs w:val="20"/>
                <w:lang w:eastAsia="ko-KR"/>
              </w:rPr>
              <w:t>크루 모집 오픈(D-</w:t>
            </w:r>
            <w:r w:rsidRPr="00BF77D0">
              <w:rPr>
                <w:rFonts w:hint="eastAsia"/>
                <w:sz w:val="20"/>
                <w:szCs w:val="20"/>
                <w:lang w:eastAsia="ko-KR"/>
              </w:rPr>
              <w:t>21</w:t>
            </w:r>
            <w:r w:rsidRPr="00BF77D0">
              <w:rPr>
                <w:sz w:val="20"/>
                <w:szCs w:val="20"/>
                <w:lang w:eastAsia="ko-KR"/>
              </w:rPr>
              <w:t>)</w:t>
            </w:r>
            <w:r w:rsidR="000A2ADE" w:rsidRPr="00BF77D0">
              <w:rPr>
                <w:rFonts w:hint="eastAsia"/>
                <w:sz w:val="20"/>
                <w:szCs w:val="20"/>
                <w:lang w:eastAsia="ko-KR"/>
              </w:rPr>
              <w:t xml:space="preserve"> </w:t>
            </w:r>
            <w:r w:rsidR="000A2ADE" w:rsidRPr="00BF77D0">
              <w:rPr>
                <w:sz w:val="20"/>
                <w:szCs w:val="20"/>
                <w:lang w:eastAsia="ko-KR"/>
              </w:rPr>
              <w:t>4</w:t>
            </w:r>
            <w:r w:rsidR="000A2ADE" w:rsidRPr="00BF77D0">
              <w:rPr>
                <w:rFonts w:hint="eastAsia"/>
                <w:sz w:val="20"/>
                <w:szCs w:val="20"/>
                <w:lang w:eastAsia="ko-KR"/>
              </w:rPr>
              <w:t>월 1일(수)</w:t>
            </w:r>
          </w:p>
        </w:tc>
        <w:tc>
          <w:tcPr>
            <w:tcW w:w="1809" w:type="dxa"/>
          </w:tcPr>
          <w:p w14:paraId="7AD67681" w14:textId="77777777" w:rsidR="004815F0" w:rsidRPr="00BF77D0" w:rsidRDefault="004815F0" w:rsidP="007606D6">
            <w:pPr>
              <w:rPr>
                <w:sz w:val="20"/>
                <w:szCs w:val="20"/>
                <w:lang w:eastAsia="ko-KR"/>
              </w:rPr>
            </w:pPr>
            <w:r w:rsidRPr="00BF77D0">
              <w:rPr>
                <w:sz w:val="20"/>
                <w:szCs w:val="20"/>
                <w:lang w:eastAsia="ko-KR"/>
              </w:rPr>
              <w:t>최종본 승인 + 원본파일 납품</w:t>
            </w:r>
          </w:p>
        </w:tc>
      </w:tr>
      <w:tr w:rsidR="004815F0" w:rsidRPr="00A14A0E" w14:paraId="6ED87D9D" w14:textId="77777777" w:rsidTr="007606D6">
        <w:tc>
          <w:tcPr>
            <w:tcW w:w="1724" w:type="dxa"/>
          </w:tcPr>
          <w:p w14:paraId="14E14566" w14:textId="77777777" w:rsidR="004815F0" w:rsidRPr="00BF77D0" w:rsidRDefault="004815F0" w:rsidP="007606D6">
            <w:pPr>
              <w:rPr>
                <w:sz w:val="20"/>
                <w:szCs w:val="20"/>
                <w:lang w:eastAsia="ko-KR"/>
              </w:rPr>
            </w:pPr>
            <w:r w:rsidRPr="00BF77D0">
              <w:rPr>
                <w:sz w:val="20"/>
                <w:szCs w:val="20"/>
                <w:lang w:eastAsia="ko-KR"/>
              </w:rPr>
              <w:t>G</w:t>
            </w:r>
            <w:r w:rsidRPr="00BF77D0">
              <w:rPr>
                <w:rFonts w:hint="eastAsia"/>
                <w:sz w:val="20"/>
                <w:szCs w:val="20"/>
                <w:lang w:eastAsia="ko-KR"/>
              </w:rPr>
              <w:t>2 홍보-참여 확산 단계</w:t>
            </w:r>
          </w:p>
        </w:tc>
        <w:tc>
          <w:tcPr>
            <w:tcW w:w="4099" w:type="dxa"/>
          </w:tcPr>
          <w:p w14:paraId="21300704" w14:textId="77777777" w:rsidR="004815F0" w:rsidRPr="00BF77D0" w:rsidRDefault="004815F0" w:rsidP="007606D6">
            <w:pPr>
              <w:rPr>
                <w:sz w:val="20"/>
                <w:szCs w:val="20"/>
                <w:lang w:eastAsia="ko-KR"/>
              </w:rPr>
            </w:pPr>
            <w:r w:rsidRPr="00BF77D0">
              <w:rPr>
                <w:rFonts w:hint="eastAsia"/>
                <w:sz w:val="20"/>
                <w:szCs w:val="20"/>
                <w:lang w:eastAsia="ko-KR"/>
              </w:rPr>
              <w:t>지역 활동 6회 촬영, 참여 아동 인터뷰 포함 지역 활동 숏츠 영상 제작</w:t>
            </w:r>
          </w:p>
        </w:tc>
        <w:tc>
          <w:tcPr>
            <w:tcW w:w="2104" w:type="dxa"/>
          </w:tcPr>
          <w:p w14:paraId="4A89D754" w14:textId="77777777" w:rsidR="004815F0" w:rsidRPr="00BF77D0" w:rsidRDefault="004815F0" w:rsidP="007606D6">
            <w:pPr>
              <w:rPr>
                <w:sz w:val="20"/>
                <w:szCs w:val="20"/>
                <w:lang w:eastAsia="ko-KR"/>
              </w:rPr>
            </w:pPr>
            <w:r w:rsidRPr="00BF77D0">
              <w:rPr>
                <w:rFonts w:hint="eastAsia"/>
                <w:sz w:val="20"/>
                <w:szCs w:val="20"/>
                <w:lang w:eastAsia="ko-KR"/>
              </w:rPr>
              <w:t>지역 촬영 후 D+14 내</w:t>
            </w:r>
          </w:p>
        </w:tc>
        <w:tc>
          <w:tcPr>
            <w:tcW w:w="1809" w:type="dxa"/>
          </w:tcPr>
          <w:p w14:paraId="2516982B" w14:textId="77777777" w:rsidR="004815F0" w:rsidRPr="00BF77D0" w:rsidRDefault="004815F0" w:rsidP="007606D6">
            <w:pPr>
              <w:rPr>
                <w:sz w:val="20"/>
                <w:szCs w:val="20"/>
                <w:lang w:eastAsia="ko-KR"/>
              </w:rPr>
            </w:pPr>
            <w:r w:rsidRPr="00BF77D0">
              <w:rPr>
                <w:rFonts w:hint="eastAsia"/>
                <w:sz w:val="20"/>
                <w:szCs w:val="20"/>
                <w:lang w:eastAsia="ko-KR"/>
              </w:rPr>
              <w:t>최종본 승인 + 제작본 납품</w:t>
            </w:r>
          </w:p>
        </w:tc>
      </w:tr>
      <w:tr w:rsidR="004815F0" w:rsidRPr="00A14A0E" w14:paraId="40D62D5A" w14:textId="77777777" w:rsidTr="007606D6">
        <w:tc>
          <w:tcPr>
            <w:tcW w:w="1724" w:type="dxa"/>
          </w:tcPr>
          <w:p w14:paraId="0257E1A1" w14:textId="77777777" w:rsidR="004815F0" w:rsidRPr="00BF77D0" w:rsidRDefault="004815F0" w:rsidP="007606D6">
            <w:pPr>
              <w:rPr>
                <w:sz w:val="20"/>
                <w:szCs w:val="20"/>
                <w:lang w:eastAsia="ko-KR"/>
              </w:rPr>
            </w:pPr>
            <w:r w:rsidRPr="00BF77D0">
              <w:rPr>
                <w:sz w:val="20"/>
                <w:szCs w:val="20"/>
              </w:rPr>
              <w:t>G</w:t>
            </w:r>
            <w:r w:rsidRPr="00BF77D0">
              <w:rPr>
                <w:rFonts w:hint="eastAsia"/>
                <w:sz w:val="20"/>
                <w:szCs w:val="20"/>
                <w:lang w:eastAsia="ko-KR"/>
              </w:rPr>
              <w:t>3</w:t>
            </w:r>
            <w:r w:rsidRPr="00BF77D0">
              <w:rPr>
                <w:sz w:val="20"/>
                <w:szCs w:val="20"/>
              </w:rPr>
              <w:t xml:space="preserve"> 예선 준비 </w:t>
            </w:r>
            <w:r w:rsidRPr="00BF77D0">
              <w:rPr>
                <w:rFonts w:hint="eastAsia"/>
                <w:sz w:val="20"/>
                <w:szCs w:val="20"/>
                <w:lang w:eastAsia="ko-KR"/>
              </w:rPr>
              <w:t>단계</w:t>
            </w:r>
          </w:p>
        </w:tc>
        <w:tc>
          <w:tcPr>
            <w:tcW w:w="4099" w:type="dxa"/>
          </w:tcPr>
          <w:p w14:paraId="00779F0E" w14:textId="468750FB" w:rsidR="004815F0" w:rsidRPr="00BF77D0" w:rsidRDefault="004815F0" w:rsidP="007606D6">
            <w:pPr>
              <w:rPr>
                <w:sz w:val="20"/>
                <w:szCs w:val="20"/>
                <w:lang w:eastAsia="ko-KR"/>
              </w:rPr>
            </w:pPr>
            <w:r w:rsidRPr="00BF77D0">
              <w:rPr>
                <w:sz w:val="20"/>
                <w:szCs w:val="20"/>
                <w:lang w:eastAsia="ko-KR"/>
              </w:rPr>
              <w:t>예선 퀴즈프로그램 세팅/테스트 결과, 사용자 가이드</w:t>
            </w:r>
            <w:r w:rsidR="000A2ADE" w:rsidRPr="00BF77D0">
              <w:rPr>
                <w:rFonts w:hint="eastAsia"/>
                <w:sz w:val="20"/>
                <w:szCs w:val="20"/>
                <w:lang w:eastAsia="ko-KR"/>
              </w:rPr>
              <w:t xml:space="preserve"> 및</w:t>
            </w:r>
            <w:r w:rsidR="000A2ADE" w:rsidRPr="00BF77D0">
              <w:rPr>
                <w:sz w:val="20"/>
                <w:szCs w:val="20"/>
                <w:lang w:eastAsia="ko-KR"/>
              </w:rPr>
              <w:t xml:space="preserve"> 예선 퀴즈프로그램 배포(6월), 가이드/문의응대 체계</w:t>
            </w:r>
          </w:p>
        </w:tc>
        <w:tc>
          <w:tcPr>
            <w:tcW w:w="2104" w:type="dxa"/>
          </w:tcPr>
          <w:p w14:paraId="081D8D18" w14:textId="2611C51B" w:rsidR="004815F0" w:rsidRPr="00BF77D0" w:rsidRDefault="004815F0" w:rsidP="007606D6">
            <w:pPr>
              <w:rPr>
                <w:sz w:val="20"/>
                <w:szCs w:val="20"/>
                <w:lang w:eastAsia="ko-KR"/>
              </w:rPr>
            </w:pPr>
            <w:r w:rsidRPr="00BF77D0">
              <w:rPr>
                <w:sz w:val="20"/>
                <w:szCs w:val="20"/>
                <w:lang w:eastAsia="ko-KR"/>
              </w:rPr>
              <w:t>예선 프로그램 배포(D-</w:t>
            </w:r>
            <w:r w:rsidR="000A2ADE" w:rsidRPr="00BF77D0">
              <w:rPr>
                <w:rFonts w:hint="eastAsia"/>
                <w:sz w:val="20"/>
                <w:szCs w:val="20"/>
                <w:lang w:eastAsia="ko-KR"/>
              </w:rPr>
              <w:t>7</w:t>
            </w:r>
            <w:r w:rsidRPr="00BF77D0">
              <w:rPr>
                <w:sz w:val="20"/>
                <w:szCs w:val="20"/>
                <w:lang w:eastAsia="ko-KR"/>
              </w:rPr>
              <w:t xml:space="preserve"> 영업일)</w:t>
            </w:r>
            <w:r w:rsidR="000A2ADE" w:rsidRPr="00BF77D0">
              <w:rPr>
                <w:sz w:val="20"/>
                <w:szCs w:val="20"/>
                <w:lang w:eastAsia="ko-KR"/>
              </w:rPr>
              <w:t xml:space="preserve"> 6월 </w:t>
            </w:r>
            <w:r w:rsidR="000A2ADE" w:rsidRPr="00BF77D0">
              <w:rPr>
                <w:rFonts w:hint="eastAsia"/>
                <w:sz w:val="20"/>
                <w:szCs w:val="20"/>
                <w:lang w:eastAsia="ko-KR"/>
              </w:rPr>
              <w:t>23일(화)</w:t>
            </w:r>
          </w:p>
        </w:tc>
        <w:tc>
          <w:tcPr>
            <w:tcW w:w="1809" w:type="dxa"/>
          </w:tcPr>
          <w:p w14:paraId="70BA943F" w14:textId="77777777" w:rsidR="004815F0" w:rsidRPr="00BF77D0" w:rsidRDefault="004815F0" w:rsidP="007606D6">
            <w:pPr>
              <w:rPr>
                <w:sz w:val="20"/>
                <w:szCs w:val="20"/>
                <w:lang w:eastAsia="ko-KR"/>
              </w:rPr>
            </w:pPr>
            <w:r w:rsidRPr="00BF77D0">
              <w:rPr>
                <w:sz w:val="20"/>
                <w:szCs w:val="20"/>
                <w:lang w:eastAsia="ko-KR"/>
              </w:rPr>
              <w:t>배포 가능 수준 확인(테스트 통과) + 가이드 승인</w:t>
            </w:r>
          </w:p>
        </w:tc>
      </w:tr>
      <w:tr w:rsidR="004815F0" w:rsidRPr="00A14A0E" w14:paraId="74577049" w14:textId="77777777" w:rsidTr="007606D6">
        <w:tc>
          <w:tcPr>
            <w:tcW w:w="1724" w:type="dxa"/>
          </w:tcPr>
          <w:p w14:paraId="7396BA79" w14:textId="77777777" w:rsidR="004815F0" w:rsidRPr="00BF77D0" w:rsidRDefault="004815F0" w:rsidP="007606D6">
            <w:pPr>
              <w:rPr>
                <w:sz w:val="20"/>
                <w:szCs w:val="20"/>
                <w:lang w:eastAsia="ko-KR"/>
              </w:rPr>
            </w:pPr>
            <w:r w:rsidRPr="00BF77D0">
              <w:rPr>
                <w:sz w:val="20"/>
                <w:szCs w:val="20"/>
              </w:rPr>
              <w:t>G</w:t>
            </w:r>
            <w:r w:rsidRPr="00BF77D0">
              <w:rPr>
                <w:rFonts w:hint="eastAsia"/>
                <w:sz w:val="20"/>
                <w:szCs w:val="20"/>
                <w:lang w:eastAsia="ko-KR"/>
              </w:rPr>
              <w:t>4</w:t>
            </w:r>
            <w:r w:rsidRPr="00BF77D0">
              <w:rPr>
                <w:sz w:val="20"/>
                <w:szCs w:val="20"/>
              </w:rPr>
              <w:t xml:space="preserve"> 본선 준비 </w:t>
            </w:r>
            <w:r w:rsidRPr="00BF77D0">
              <w:rPr>
                <w:rFonts w:hint="eastAsia"/>
                <w:sz w:val="20"/>
                <w:szCs w:val="20"/>
                <w:lang w:eastAsia="ko-KR"/>
              </w:rPr>
              <w:t>단계</w:t>
            </w:r>
          </w:p>
        </w:tc>
        <w:tc>
          <w:tcPr>
            <w:tcW w:w="4099" w:type="dxa"/>
          </w:tcPr>
          <w:p w14:paraId="11EE67A7" w14:textId="77777777" w:rsidR="004815F0" w:rsidRPr="00BF77D0" w:rsidRDefault="004815F0" w:rsidP="007606D6">
            <w:pPr>
              <w:rPr>
                <w:sz w:val="20"/>
                <w:szCs w:val="20"/>
                <w:lang w:eastAsia="ko-KR"/>
              </w:rPr>
            </w:pPr>
            <w:r w:rsidRPr="00BF77D0">
              <w:rPr>
                <w:sz w:val="20"/>
                <w:szCs w:val="20"/>
                <w:lang w:eastAsia="ko-KR"/>
              </w:rPr>
              <w:t>본선 대관 확정(증빙), 답사보고(사진 포함), 최종 공간배치/동선도, 운영 큐시트/리허설</w:t>
            </w:r>
            <w:r w:rsidRPr="00BF77D0">
              <w:rPr>
                <w:rFonts w:hint="eastAsia"/>
                <w:sz w:val="20"/>
                <w:szCs w:val="20"/>
                <w:lang w:eastAsia="ko-KR"/>
              </w:rPr>
              <w:t xml:space="preserve"> </w:t>
            </w:r>
            <w:r w:rsidRPr="00BF77D0">
              <w:rPr>
                <w:rFonts w:hint="eastAsia"/>
                <w:sz w:val="20"/>
                <w:szCs w:val="20"/>
                <w:lang w:eastAsia="ko-KR"/>
              </w:rPr>
              <w:lastRenderedPageBreak/>
              <w:t>2회</w:t>
            </w:r>
            <w:r w:rsidRPr="00BF77D0">
              <w:rPr>
                <w:sz w:val="20"/>
                <w:szCs w:val="20"/>
                <w:lang w:eastAsia="ko-KR"/>
              </w:rPr>
              <w:t xml:space="preserve"> 계획, 인력배치표, 안전·아동보호 체크리스트 적용 계획, 이벤트 구성 최종, 굿즈·케이터링 확정안</w:t>
            </w:r>
          </w:p>
          <w:p w14:paraId="787C998F" w14:textId="77777777" w:rsidR="00BF77D0" w:rsidRPr="00BF77D0" w:rsidRDefault="00BF77D0" w:rsidP="007606D6">
            <w:pPr>
              <w:rPr>
                <w:sz w:val="20"/>
                <w:szCs w:val="20"/>
                <w:lang w:eastAsia="ko-KR"/>
              </w:rPr>
            </w:pPr>
          </w:p>
        </w:tc>
        <w:tc>
          <w:tcPr>
            <w:tcW w:w="2104" w:type="dxa"/>
          </w:tcPr>
          <w:p w14:paraId="5F1BE87A" w14:textId="0A8B185E" w:rsidR="004815F0" w:rsidRPr="00BF77D0" w:rsidRDefault="004815F0" w:rsidP="007606D6">
            <w:pPr>
              <w:rPr>
                <w:sz w:val="20"/>
                <w:szCs w:val="20"/>
                <w:lang w:eastAsia="ko-KR"/>
              </w:rPr>
            </w:pPr>
            <w:r w:rsidRPr="00BF77D0">
              <w:rPr>
                <w:sz w:val="20"/>
                <w:szCs w:val="20"/>
              </w:rPr>
              <w:lastRenderedPageBreak/>
              <w:t>본선(D-21)</w:t>
            </w:r>
          </w:p>
        </w:tc>
        <w:tc>
          <w:tcPr>
            <w:tcW w:w="1809" w:type="dxa"/>
          </w:tcPr>
          <w:p w14:paraId="4CB26EF4" w14:textId="77777777" w:rsidR="004815F0" w:rsidRPr="00BF77D0" w:rsidRDefault="004815F0" w:rsidP="007606D6">
            <w:pPr>
              <w:rPr>
                <w:sz w:val="20"/>
                <w:szCs w:val="20"/>
                <w:lang w:eastAsia="ko-KR"/>
              </w:rPr>
            </w:pPr>
            <w:r w:rsidRPr="00BF77D0">
              <w:rPr>
                <w:sz w:val="20"/>
                <w:szCs w:val="20"/>
                <w:lang w:eastAsia="ko-KR"/>
              </w:rPr>
              <w:t>최종 운영안 승인 + 대관/답사 증빙</w:t>
            </w:r>
          </w:p>
        </w:tc>
      </w:tr>
      <w:tr w:rsidR="004815F0" w:rsidRPr="00A14A0E" w14:paraId="3B4A1057" w14:textId="77777777" w:rsidTr="007606D6">
        <w:tc>
          <w:tcPr>
            <w:tcW w:w="1724" w:type="dxa"/>
          </w:tcPr>
          <w:p w14:paraId="597BA511" w14:textId="77777777" w:rsidR="004815F0" w:rsidRPr="00BF77D0" w:rsidRDefault="004815F0" w:rsidP="007606D6">
            <w:pPr>
              <w:rPr>
                <w:sz w:val="20"/>
                <w:szCs w:val="20"/>
                <w:lang w:eastAsia="ko-KR"/>
              </w:rPr>
            </w:pPr>
            <w:r w:rsidRPr="00BF77D0">
              <w:rPr>
                <w:sz w:val="20"/>
                <w:szCs w:val="20"/>
              </w:rPr>
              <w:t>G</w:t>
            </w:r>
            <w:r w:rsidRPr="00BF77D0">
              <w:rPr>
                <w:rFonts w:hint="eastAsia"/>
                <w:sz w:val="20"/>
                <w:szCs w:val="20"/>
                <w:lang w:eastAsia="ko-KR"/>
              </w:rPr>
              <w:t>5</w:t>
            </w:r>
            <w:r w:rsidRPr="00BF77D0">
              <w:rPr>
                <w:sz w:val="20"/>
                <w:szCs w:val="20"/>
              </w:rPr>
              <w:t xml:space="preserve"> 본선 수행 </w:t>
            </w:r>
            <w:r w:rsidRPr="00BF77D0">
              <w:rPr>
                <w:rFonts w:hint="eastAsia"/>
                <w:sz w:val="20"/>
                <w:szCs w:val="20"/>
                <w:lang w:eastAsia="ko-KR"/>
              </w:rPr>
              <w:t>단계</w:t>
            </w:r>
          </w:p>
        </w:tc>
        <w:tc>
          <w:tcPr>
            <w:tcW w:w="4099" w:type="dxa"/>
          </w:tcPr>
          <w:p w14:paraId="77786373" w14:textId="77777777" w:rsidR="004815F0" w:rsidRPr="00BF77D0" w:rsidRDefault="004815F0" w:rsidP="007606D6">
            <w:pPr>
              <w:rPr>
                <w:sz w:val="20"/>
                <w:szCs w:val="20"/>
                <w:lang w:eastAsia="ko-KR"/>
              </w:rPr>
            </w:pPr>
            <w:r w:rsidRPr="00BF77D0">
              <w:rPr>
                <w:sz w:val="20"/>
                <w:szCs w:val="20"/>
                <w:lang w:eastAsia="ko-KR"/>
              </w:rPr>
              <w:t>본선 운영 결과보고(당일 운영 리포트/이슈 대응 기록), 촬영 원본 정리 및 전달</w:t>
            </w:r>
            <w:r w:rsidRPr="00BF77D0">
              <w:rPr>
                <w:rFonts w:hint="eastAsia"/>
                <w:sz w:val="20"/>
                <w:szCs w:val="20"/>
                <w:lang w:eastAsia="ko-KR"/>
              </w:rPr>
              <w:t xml:space="preserve">(행사 대표사진 행사 당일 전달)  </w:t>
            </w:r>
          </w:p>
        </w:tc>
        <w:tc>
          <w:tcPr>
            <w:tcW w:w="2104" w:type="dxa"/>
          </w:tcPr>
          <w:p w14:paraId="608C30A8" w14:textId="77777777" w:rsidR="004815F0" w:rsidRPr="00BF77D0" w:rsidRDefault="004815F0" w:rsidP="007606D6">
            <w:pPr>
              <w:rPr>
                <w:sz w:val="20"/>
                <w:szCs w:val="20"/>
              </w:rPr>
            </w:pPr>
            <w:r w:rsidRPr="00BF77D0">
              <w:rPr>
                <w:sz w:val="20"/>
                <w:szCs w:val="20"/>
              </w:rPr>
              <w:t>본선(D+7</w:t>
            </w:r>
            <w:r w:rsidRPr="00BF77D0">
              <w:rPr>
                <w:rFonts w:hint="eastAsia"/>
                <w:sz w:val="20"/>
                <w:szCs w:val="20"/>
                <w:lang w:eastAsia="ko-KR"/>
              </w:rPr>
              <w:t>내</w:t>
            </w:r>
            <w:r w:rsidRPr="00BF77D0">
              <w:rPr>
                <w:sz w:val="20"/>
                <w:szCs w:val="20"/>
              </w:rPr>
              <w:t>)</w:t>
            </w:r>
          </w:p>
        </w:tc>
        <w:tc>
          <w:tcPr>
            <w:tcW w:w="1809" w:type="dxa"/>
          </w:tcPr>
          <w:p w14:paraId="7D337CDC" w14:textId="77777777" w:rsidR="004815F0" w:rsidRPr="00BF77D0" w:rsidRDefault="004815F0" w:rsidP="007606D6">
            <w:pPr>
              <w:rPr>
                <w:sz w:val="20"/>
                <w:szCs w:val="20"/>
                <w:lang w:eastAsia="ko-KR"/>
              </w:rPr>
            </w:pPr>
            <w:r w:rsidRPr="00BF77D0">
              <w:rPr>
                <w:sz w:val="20"/>
                <w:szCs w:val="20"/>
                <w:lang w:eastAsia="ko-KR"/>
              </w:rPr>
              <w:t>보고서 승인 + 원본 전달(또는 전달 일정 확정)</w:t>
            </w:r>
          </w:p>
        </w:tc>
      </w:tr>
      <w:tr w:rsidR="004815F0" w:rsidRPr="00A14A0E" w14:paraId="300A6EFD" w14:textId="77777777" w:rsidTr="007606D6">
        <w:tc>
          <w:tcPr>
            <w:tcW w:w="1724" w:type="dxa"/>
          </w:tcPr>
          <w:p w14:paraId="23619C5E" w14:textId="77777777" w:rsidR="004815F0" w:rsidRPr="00BF77D0" w:rsidRDefault="004815F0" w:rsidP="007606D6">
            <w:pPr>
              <w:rPr>
                <w:sz w:val="20"/>
                <w:szCs w:val="20"/>
                <w:lang w:eastAsia="ko-KR"/>
              </w:rPr>
            </w:pPr>
            <w:r w:rsidRPr="00BF77D0">
              <w:rPr>
                <w:sz w:val="20"/>
                <w:szCs w:val="20"/>
                <w:lang w:eastAsia="ko-KR"/>
              </w:rPr>
              <w:t>G</w:t>
            </w:r>
            <w:r w:rsidRPr="00BF77D0">
              <w:rPr>
                <w:rFonts w:hint="eastAsia"/>
                <w:sz w:val="20"/>
                <w:szCs w:val="20"/>
                <w:lang w:eastAsia="ko-KR"/>
              </w:rPr>
              <w:t>6</w:t>
            </w:r>
            <w:r w:rsidRPr="00BF77D0">
              <w:rPr>
                <w:sz w:val="20"/>
                <w:szCs w:val="20"/>
                <w:lang w:eastAsia="ko-KR"/>
              </w:rPr>
              <w:t xml:space="preserve"> 라운드테이블 준비 </w:t>
            </w:r>
            <w:r w:rsidRPr="00BF77D0">
              <w:rPr>
                <w:rFonts w:hint="eastAsia"/>
                <w:sz w:val="20"/>
                <w:szCs w:val="20"/>
                <w:lang w:eastAsia="ko-KR"/>
              </w:rPr>
              <w:t>단계</w:t>
            </w:r>
          </w:p>
        </w:tc>
        <w:tc>
          <w:tcPr>
            <w:tcW w:w="4099" w:type="dxa"/>
          </w:tcPr>
          <w:p w14:paraId="72B895EA" w14:textId="77777777" w:rsidR="004815F0" w:rsidRPr="00BF77D0" w:rsidRDefault="004815F0" w:rsidP="007606D6">
            <w:pPr>
              <w:rPr>
                <w:sz w:val="20"/>
                <w:szCs w:val="20"/>
                <w:lang w:eastAsia="ko-KR"/>
              </w:rPr>
            </w:pPr>
            <w:r w:rsidRPr="00BF77D0">
              <w:rPr>
                <w:sz w:val="20"/>
                <w:szCs w:val="20"/>
                <w:lang w:eastAsia="ko-KR"/>
              </w:rPr>
              <w:t>라운드테이블 대관 확정(증빙), 답사보고, 최종 운영안(공간배치/동선/</w:t>
            </w:r>
            <w:r w:rsidRPr="00BF77D0">
              <w:rPr>
                <w:rFonts w:hint="eastAsia"/>
                <w:sz w:val="20"/>
                <w:szCs w:val="20"/>
                <w:lang w:eastAsia="ko-KR"/>
              </w:rPr>
              <w:t>촬영</w:t>
            </w:r>
            <w:r w:rsidRPr="00BF77D0">
              <w:rPr>
                <w:sz w:val="20"/>
                <w:szCs w:val="20"/>
                <w:lang w:eastAsia="ko-KR"/>
              </w:rPr>
              <w:t>/이벤트/스태핑), 굿즈·케이터링 확정(해당 시)</w:t>
            </w:r>
          </w:p>
        </w:tc>
        <w:tc>
          <w:tcPr>
            <w:tcW w:w="2104" w:type="dxa"/>
          </w:tcPr>
          <w:p w14:paraId="2E5C350F" w14:textId="77777777" w:rsidR="004815F0" w:rsidRPr="00BF77D0" w:rsidRDefault="004815F0" w:rsidP="007606D6">
            <w:pPr>
              <w:rPr>
                <w:sz w:val="20"/>
                <w:szCs w:val="20"/>
              </w:rPr>
            </w:pPr>
            <w:r w:rsidRPr="00BF77D0">
              <w:rPr>
                <w:sz w:val="20"/>
                <w:szCs w:val="20"/>
              </w:rPr>
              <w:t>라운드테이블(D-21)</w:t>
            </w:r>
          </w:p>
        </w:tc>
        <w:tc>
          <w:tcPr>
            <w:tcW w:w="1809" w:type="dxa"/>
          </w:tcPr>
          <w:p w14:paraId="226C4E74" w14:textId="77777777" w:rsidR="004815F0" w:rsidRPr="00BF77D0" w:rsidRDefault="004815F0" w:rsidP="007606D6">
            <w:pPr>
              <w:rPr>
                <w:sz w:val="20"/>
                <w:szCs w:val="20"/>
                <w:lang w:eastAsia="ko-KR"/>
              </w:rPr>
            </w:pPr>
            <w:r w:rsidRPr="00BF77D0">
              <w:rPr>
                <w:sz w:val="20"/>
                <w:szCs w:val="20"/>
                <w:lang w:eastAsia="ko-KR"/>
              </w:rPr>
              <w:t>최종 운영안 승인 + 대관/답사 증빙</w:t>
            </w:r>
          </w:p>
        </w:tc>
      </w:tr>
      <w:tr w:rsidR="004815F0" w:rsidRPr="00A14A0E" w14:paraId="7B677811" w14:textId="77777777" w:rsidTr="007606D6">
        <w:tc>
          <w:tcPr>
            <w:tcW w:w="1724" w:type="dxa"/>
          </w:tcPr>
          <w:p w14:paraId="1B50B841" w14:textId="77777777" w:rsidR="004815F0" w:rsidRPr="00BF77D0" w:rsidRDefault="004815F0" w:rsidP="007606D6">
            <w:pPr>
              <w:rPr>
                <w:sz w:val="20"/>
                <w:szCs w:val="20"/>
                <w:lang w:eastAsia="ko-KR"/>
              </w:rPr>
            </w:pPr>
            <w:r w:rsidRPr="00BF77D0">
              <w:rPr>
                <w:sz w:val="20"/>
                <w:szCs w:val="20"/>
                <w:lang w:eastAsia="ko-KR"/>
              </w:rPr>
              <w:t>G</w:t>
            </w:r>
            <w:r w:rsidRPr="00BF77D0">
              <w:rPr>
                <w:rFonts w:hint="eastAsia"/>
                <w:sz w:val="20"/>
                <w:szCs w:val="20"/>
                <w:lang w:eastAsia="ko-KR"/>
              </w:rPr>
              <w:t>7후속 컨텐츠</w:t>
            </w:r>
            <w:r w:rsidRPr="00BF77D0">
              <w:rPr>
                <w:sz w:val="20"/>
                <w:szCs w:val="20"/>
                <w:lang w:eastAsia="ko-KR"/>
              </w:rPr>
              <w:t xml:space="preserve"> 납품 </w:t>
            </w:r>
            <w:r w:rsidRPr="00BF77D0">
              <w:rPr>
                <w:rFonts w:hint="eastAsia"/>
                <w:sz w:val="20"/>
                <w:szCs w:val="20"/>
                <w:lang w:eastAsia="ko-KR"/>
              </w:rPr>
              <w:t xml:space="preserve">단계 </w:t>
            </w:r>
          </w:p>
        </w:tc>
        <w:tc>
          <w:tcPr>
            <w:tcW w:w="4099" w:type="dxa"/>
          </w:tcPr>
          <w:p w14:paraId="02B94F03" w14:textId="77777777" w:rsidR="004815F0" w:rsidRPr="00BF77D0" w:rsidRDefault="004815F0" w:rsidP="007606D6">
            <w:pPr>
              <w:rPr>
                <w:sz w:val="20"/>
                <w:szCs w:val="20"/>
                <w:lang w:eastAsia="ko-KR"/>
              </w:rPr>
            </w:pPr>
            <w:r w:rsidRPr="00BF77D0">
              <w:rPr>
                <w:sz w:val="20"/>
                <w:szCs w:val="20"/>
                <w:lang w:eastAsia="ko-KR"/>
              </w:rPr>
              <w:t>영상 최종 산출물 3종(</w:t>
            </w:r>
            <w:r w:rsidRPr="00BF77D0">
              <w:rPr>
                <w:rFonts w:hint="eastAsia"/>
                <w:sz w:val="20"/>
                <w:szCs w:val="20"/>
                <w:lang w:eastAsia="ko-KR"/>
              </w:rPr>
              <w:t>쇼츠</w:t>
            </w:r>
            <w:r w:rsidRPr="00BF77D0">
              <w:rPr>
                <w:sz w:val="20"/>
                <w:szCs w:val="20"/>
                <w:lang w:eastAsia="ko-KR"/>
              </w:rPr>
              <w:t>/요약/풀 스케치) 납품, 아카이빙 자료(원본/프로젝트 파일/정리표)</w:t>
            </w:r>
          </w:p>
        </w:tc>
        <w:tc>
          <w:tcPr>
            <w:tcW w:w="2104" w:type="dxa"/>
          </w:tcPr>
          <w:p w14:paraId="1A18DED0" w14:textId="77777777" w:rsidR="004815F0" w:rsidRPr="00BF77D0" w:rsidRDefault="004815F0" w:rsidP="007606D6">
            <w:pPr>
              <w:rPr>
                <w:sz w:val="20"/>
                <w:szCs w:val="20"/>
              </w:rPr>
            </w:pPr>
            <w:r w:rsidRPr="00BF77D0">
              <w:rPr>
                <w:sz w:val="20"/>
                <w:szCs w:val="20"/>
              </w:rPr>
              <w:t>10월 내</w:t>
            </w:r>
          </w:p>
        </w:tc>
        <w:tc>
          <w:tcPr>
            <w:tcW w:w="1809" w:type="dxa"/>
          </w:tcPr>
          <w:p w14:paraId="4728984C" w14:textId="77777777" w:rsidR="004815F0" w:rsidRPr="00BF77D0" w:rsidRDefault="004815F0" w:rsidP="007606D6">
            <w:pPr>
              <w:rPr>
                <w:sz w:val="20"/>
                <w:szCs w:val="20"/>
                <w:lang w:eastAsia="ko-KR"/>
              </w:rPr>
            </w:pPr>
            <w:r w:rsidRPr="00BF77D0">
              <w:rPr>
                <w:sz w:val="20"/>
                <w:szCs w:val="20"/>
                <w:lang w:eastAsia="ko-KR"/>
              </w:rPr>
              <w:t>최종 검수 완료(검수조서)</w:t>
            </w:r>
            <w:r w:rsidRPr="00BF77D0">
              <w:rPr>
                <w:sz w:val="20"/>
                <w:szCs w:val="20"/>
                <w:lang w:eastAsia="ko-KR"/>
              </w:rPr>
              <w:br/>
            </w:r>
          </w:p>
        </w:tc>
      </w:tr>
      <w:tr w:rsidR="004815F0" w:rsidRPr="00A14A0E" w14:paraId="06D59A67" w14:textId="77777777" w:rsidTr="007606D6">
        <w:tc>
          <w:tcPr>
            <w:tcW w:w="1724" w:type="dxa"/>
          </w:tcPr>
          <w:p w14:paraId="4B7629EC" w14:textId="77777777" w:rsidR="004815F0" w:rsidRPr="00BF77D0" w:rsidRDefault="004815F0" w:rsidP="007606D6">
            <w:pPr>
              <w:rPr>
                <w:sz w:val="20"/>
                <w:szCs w:val="20"/>
                <w:lang w:eastAsia="ko-KR"/>
              </w:rPr>
            </w:pPr>
            <w:r w:rsidRPr="00BF77D0">
              <w:rPr>
                <w:rFonts w:hint="eastAsia"/>
                <w:sz w:val="20"/>
                <w:szCs w:val="20"/>
                <w:lang w:eastAsia="ko-KR"/>
              </w:rPr>
              <w:t>G8 최종 납품 단계</w:t>
            </w:r>
          </w:p>
        </w:tc>
        <w:tc>
          <w:tcPr>
            <w:tcW w:w="4099" w:type="dxa"/>
          </w:tcPr>
          <w:p w14:paraId="0F33256B" w14:textId="2D2ED996" w:rsidR="004815F0" w:rsidRPr="00BF77D0" w:rsidRDefault="000A2ADE" w:rsidP="007606D6">
            <w:pPr>
              <w:rPr>
                <w:sz w:val="20"/>
                <w:szCs w:val="20"/>
                <w:lang w:eastAsia="ko-KR"/>
              </w:rPr>
            </w:pPr>
            <w:r w:rsidRPr="00BF77D0">
              <w:rPr>
                <w:rFonts w:hint="eastAsia"/>
                <w:sz w:val="20"/>
                <w:szCs w:val="20"/>
                <w:lang w:eastAsia="ko-KR"/>
              </w:rPr>
              <w:t xml:space="preserve">이벤트 </w:t>
            </w:r>
            <w:r w:rsidR="00BF77D0" w:rsidRPr="00BF77D0">
              <w:rPr>
                <w:rFonts w:hint="eastAsia"/>
                <w:sz w:val="20"/>
                <w:szCs w:val="20"/>
                <w:lang w:eastAsia="ko-KR"/>
              </w:rPr>
              <w:t xml:space="preserve">기프티콘 발송 및 </w:t>
            </w:r>
            <w:r w:rsidR="004815F0" w:rsidRPr="00BF77D0">
              <w:rPr>
                <w:sz w:val="20"/>
                <w:szCs w:val="20"/>
                <w:lang w:eastAsia="ko-KR"/>
              </w:rPr>
              <w:t>결과보고서(정산 포함</w:t>
            </w:r>
            <w:r w:rsidR="004815F0" w:rsidRPr="00BF77D0">
              <w:rPr>
                <w:rFonts w:hint="eastAsia"/>
                <w:sz w:val="20"/>
                <w:szCs w:val="20"/>
                <w:lang w:eastAsia="ko-KR"/>
              </w:rPr>
              <w:t>)</w:t>
            </w:r>
          </w:p>
        </w:tc>
        <w:tc>
          <w:tcPr>
            <w:tcW w:w="2104" w:type="dxa"/>
          </w:tcPr>
          <w:p w14:paraId="382F35D1" w14:textId="77777777" w:rsidR="004815F0" w:rsidRPr="00BF77D0" w:rsidRDefault="004815F0" w:rsidP="007606D6">
            <w:pPr>
              <w:rPr>
                <w:sz w:val="20"/>
                <w:szCs w:val="20"/>
                <w:lang w:eastAsia="ko-KR"/>
              </w:rPr>
            </w:pPr>
            <w:r w:rsidRPr="00BF77D0">
              <w:rPr>
                <w:rFonts w:hint="eastAsia"/>
                <w:sz w:val="20"/>
                <w:szCs w:val="20"/>
                <w:lang w:eastAsia="ko-KR"/>
              </w:rPr>
              <w:t>11~12월</w:t>
            </w:r>
          </w:p>
        </w:tc>
        <w:tc>
          <w:tcPr>
            <w:tcW w:w="1809" w:type="dxa"/>
          </w:tcPr>
          <w:p w14:paraId="06305265" w14:textId="77777777" w:rsidR="004815F0" w:rsidRPr="00BF77D0" w:rsidRDefault="004815F0" w:rsidP="007606D6">
            <w:pPr>
              <w:rPr>
                <w:sz w:val="20"/>
                <w:szCs w:val="20"/>
                <w:lang w:eastAsia="ko-KR"/>
              </w:rPr>
            </w:pPr>
            <w:r w:rsidRPr="00BF77D0">
              <w:rPr>
                <w:rFonts w:hint="eastAsia"/>
                <w:sz w:val="20"/>
                <w:szCs w:val="20"/>
                <w:lang w:eastAsia="ko-KR"/>
              </w:rPr>
              <w:t xml:space="preserve">최종 검수 완료 (검수조서) </w:t>
            </w:r>
          </w:p>
        </w:tc>
      </w:tr>
    </w:tbl>
    <w:p w14:paraId="6A7BDE18" w14:textId="77777777" w:rsidR="004815F0" w:rsidRPr="004815F0" w:rsidRDefault="004815F0" w:rsidP="004815F0">
      <w:pPr>
        <w:pStyle w:val="a0"/>
        <w:numPr>
          <w:ilvl w:val="0"/>
          <w:numId w:val="0"/>
        </w:numPr>
        <w:ind w:left="360" w:hanging="360"/>
        <w:rPr>
          <w:sz w:val="20"/>
          <w:szCs w:val="20"/>
          <w:lang w:eastAsia="ko-KR"/>
        </w:rPr>
      </w:pPr>
    </w:p>
    <w:p w14:paraId="1C917A1E" w14:textId="205BC9C3" w:rsidR="00AC098A" w:rsidRPr="00A97368" w:rsidRDefault="00B66CD0" w:rsidP="00A97368">
      <w:pPr>
        <w:pStyle w:val="1"/>
        <w:rPr>
          <w:rFonts w:ascii="세이브더칠드런 Medium" w:eastAsia="세이브더칠드런 Medium" w:hAnsi="세이브더칠드런 Medium"/>
          <w:color w:val="auto"/>
          <w:sz w:val="28"/>
          <w:szCs w:val="24"/>
          <w:u w:val="single"/>
          <w:lang w:eastAsia="ko-KR"/>
        </w:rPr>
      </w:pPr>
      <w:r>
        <w:rPr>
          <w:rFonts w:ascii="세이브더칠드런 Medium" w:eastAsia="세이브더칠드런 Medium" w:hAnsi="세이브더칠드런 Medium" w:hint="eastAsia"/>
          <w:color w:val="auto"/>
          <w:sz w:val="28"/>
          <w:szCs w:val="24"/>
          <w:lang w:eastAsia="ko-KR"/>
        </w:rPr>
        <w:t>2</w:t>
      </w:r>
      <w:r w:rsidR="00AC098A" w:rsidRPr="0061408D">
        <w:rPr>
          <w:rFonts w:ascii="세이브더칠드런 Medium" w:eastAsia="세이브더칠드런 Medium" w:hAnsi="세이브더칠드런 Medium"/>
          <w:color w:val="auto"/>
          <w:sz w:val="28"/>
          <w:szCs w:val="24"/>
          <w:lang w:eastAsia="ko-KR"/>
        </w:rPr>
        <w:t xml:space="preserve">. 과업 </w:t>
      </w:r>
      <w:r w:rsidR="00AC098A">
        <w:rPr>
          <w:rFonts w:ascii="세이브더칠드런 Medium" w:eastAsia="세이브더칠드런 Medium" w:hAnsi="세이브더칠드런 Medium" w:hint="eastAsia"/>
          <w:color w:val="auto"/>
          <w:sz w:val="28"/>
          <w:szCs w:val="24"/>
          <w:lang w:eastAsia="ko-KR"/>
        </w:rPr>
        <w:t xml:space="preserve">일반 지침  </w:t>
      </w:r>
    </w:p>
    <w:p w14:paraId="01856EAB" w14:textId="58131C98" w:rsidR="002D0BF9" w:rsidRDefault="00B66CD0" w:rsidP="00AC098A">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w:t>
      </w:r>
      <w:r w:rsidR="00A97368">
        <w:rPr>
          <w:rFonts w:ascii="세이브더칠드런 Medium" w:eastAsia="세이브더칠드런 Medium" w:hAnsi="세이브더칠드런 Medium" w:hint="eastAsia"/>
          <w:color w:val="auto"/>
          <w:sz w:val="22"/>
          <w:szCs w:val="22"/>
          <w:lang w:eastAsia="ko-KR"/>
        </w:rPr>
        <w:t>1</w:t>
      </w:r>
      <w:r w:rsidR="00AC098A" w:rsidRPr="0061408D">
        <w:rPr>
          <w:rFonts w:ascii="세이브더칠드런 Medium" w:eastAsia="세이브더칠드런 Medium" w:hAnsi="세이브더칠드런 Medium"/>
          <w:color w:val="auto"/>
          <w:sz w:val="22"/>
          <w:szCs w:val="22"/>
          <w:lang w:eastAsia="ko-KR"/>
        </w:rPr>
        <w:t xml:space="preserve">. </w:t>
      </w:r>
      <w:r w:rsidR="00AC098A">
        <w:rPr>
          <w:rFonts w:ascii="세이브더칠드런 Medium" w:eastAsia="세이브더칠드런 Medium" w:hAnsi="세이브더칠드런 Medium" w:hint="eastAsia"/>
          <w:color w:val="auto"/>
          <w:sz w:val="22"/>
          <w:szCs w:val="22"/>
          <w:lang w:eastAsia="ko-KR"/>
        </w:rPr>
        <w:t xml:space="preserve">인력  </w:t>
      </w:r>
      <w:r w:rsidR="00BF77D0">
        <w:rPr>
          <w:rFonts w:ascii="세이브더칠드런 Medium" w:eastAsia="세이브더칠드런 Medium" w:hAnsi="세이브더칠드런 Medium" w:hint="eastAsia"/>
          <w:color w:val="auto"/>
          <w:sz w:val="22"/>
          <w:szCs w:val="22"/>
          <w:lang w:eastAsia="ko-KR"/>
        </w:rPr>
        <w:t xml:space="preserve">(전담인력 최소 구성 기준) </w:t>
      </w:r>
    </w:p>
    <w:p w14:paraId="235E43AB"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총괄</w:t>
      </w:r>
      <w:r w:rsidRPr="00B642EA">
        <w:rPr>
          <w:sz w:val="20"/>
          <w:szCs w:val="20"/>
          <w:lang w:eastAsia="ko-KR"/>
        </w:rPr>
        <w:t xml:space="preserve"> PM(1): 전체 일정/WBS, 대관·리스크·의사결정 조정, 발주처 커뮤니케이션 총괄</w:t>
      </w:r>
    </w:p>
    <w:p w14:paraId="7256C831"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운영팀장</w:t>
      </w:r>
      <w:r w:rsidRPr="00B642EA">
        <w:rPr>
          <w:sz w:val="20"/>
          <w:szCs w:val="20"/>
          <w:lang w:eastAsia="ko-KR"/>
        </w:rPr>
        <w:t>/기획(1): 본선/라운드테이블 프로그램·큐시트·스태핑 설계</w:t>
      </w:r>
    </w:p>
    <w:p w14:paraId="064AEE2D"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현장</w:t>
      </w:r>
      <w:r w:rsidRPr="00B642EA">
        <w:rPr>
          <w:sz w:val="20"/>
          <w:szCs w:val="20"/>
          <w:lang w:eastAsia="ko-KR"/>
        </w:rPr>
        <w:t xml:space="preserve"> 진행(최소2): 현장 총괄 1 + 진행/운영 1(동선·타임라인·무대/세션 운영)</w:t>
      </w:r>
    </w:p>
    <w:p w14:paraId="039FD6E5"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현장 </w:t>
      </w:r>
      <w:r w:rsidRPr="00B642EA">
        <w:rPr>
          <w:sz w:val="20"/>
          <w:szCs w:val="20"/>
          <w:lang w:eastAsia="ko-KR"/>
        </w:rPr>
        <w:t>안내(최소</w:t>
      </w:r>
      <w:r>
        <w:rPr>
          <w:rFonts w:hint="eastAsia"/>
          <w:sz w:val="20"/>
          <w:szCs w:val="20"/>
          <w:lang w:eastAsia="ko-KR"/>
        </w:rPr>
        <w:t>3</w:t>
      </w:r>
      <w:r w:rsidRPr="00B642EA">
        <w:rPr>
          <w:sz w:val="20"/>
          <w:szCs w:val="20"/>
          <w:lang w:eastAsia="ko-KR"/>
        </w:rPr>
        <w:t>): 좌석 안내/</w:t>
      </w:r>
      <w:r>
        <w:rPr>
          <w:rFonts w:hint="eastAsia"/>
          <w:sz w:val="20"/>
          <w:szCs w:val="20"/>
          <w:lang w:eastAsia="ko-KR"/>
        </w:rPr>
        <w:t>주차 및 내부 공간 안내/</w:t>
      </w:r>
      <w:r w:rsidRPr="00B642EA">
        <w:rPr>
          <w:sz w:val="20"/>
          <w:szCs w:val="20"/>
          <w:lang w:eastAsia="ko-KR"/>
        </w:rPr>
        <w:t>민원 대응</w:t>
      </w:r>
      <w:r>
        <w:rPr>
          <w:rFonts w:hint="eastAsia"/>
          <w:sz w:val="20"/>
          <w:szCs w:val="20"/>
          <w:lang w:eastAsia="ko-KR"/>
        </w:rPr>
        <w:t xml:space="preserve"> </w:t>
      </w:r>
    </w:p>
    <w:p w14:paraId="2603B88E"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촬영</w:t>
      </w:r>
      <w:r w:rsidRPr="00B642EA">
        <w:rPr>
          <w:sz w:val="20"/>
          <w:szCs w:val="20"/>
          <w:lang w:eastAsia="ko-KR"/>
        </w:rPr>
        <w:t xml:space="preserve"> 인력(최소</w:t>
      </w:r>
      <w:r>
        <w:rPr>
          <w:rFonts w:hint="eastAsia"/>
          <w:sz w:val="20"/>
          <w:szCs w:val="20"/>
          <w:lang w:eastAsia="ko-KR"/>
        </w:rPr>
        <w:t>3</w:t>
      </w:r>
      <w:r w:rsidRPr="00B642EA">
        <w:rPr>
          <w:sz w:val="20"/>
          <w:szCs w:val="20"/>
          <w:lang w:eastAsia="ko-KR"/>
        </w:rPr>
        <w:t xml:space="preserve">): 촬영감독(또는 메인) 1 + 보조(또는 서브) </w:t>
      </w:r>
      <w:r>
        <w:rPr>
          <w:rFonts w:hint="eastAsia"/>
          <w:sz w:val="20"/>
          <w:szCs w:val="20"/>
          <w:lang w:eastAsia="ko-KR"/>
        </w:rPr>
        <w:t>2</w:t>
      </w:r>
    </w:p>
    <w:p w14:paraId="77CBDD40"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행사</w:t>
      </w:r>
      <w:r w:rsidRPr="00B642EA">
        <w:rPr>
          <w:sz w:val="20"/>
          <w:szCs w:val="20"/>
          <w:lang w:eastAsia="ko-KR"/>
        </w:rPr>
        <w:t xml:space="preserve">(본선/라운드테이블) 촬영은 </w:t>
      </w:r>
      <w:r>
        <w:rPr>
          <w:rFonts w:hint="eastAsia"/>
          <w:sz w:val="20"/>
          <w:szCs w:val="20"/>
          <w:lang w:eastAsia="ko-KR"/>
        </w:rPr>
        <w:t>3</w:t>
      </w:r>
      <w:r w:rsidRPr="00B642EA">
        <w:rPr>
          <w:sz w:val="20"/>
          <w:szCs w:val="20"/>
          <w:lang w:eastAsia="ko-KR"/>
        </w:rPr>
        <w:t>캠 이</w:t>
      </w:r>
      <w:r>
        <w:rPr>
          <w:rFonts w:hint="eastAsia"/>
          <w:sz w:val="20"/>
          <w:szCs w:val="20"/>
          <w:lang w:eastAsia="ko-KR"/>
        </w:rPr>
        <w:t xml:space="preserve">상 </w:t>
      </w:r>
    </w:p>
    <w:p w14:paraId="62F3CCE5" w14:textId="77777777" w:rsidR="00BF77D0" w:rsidRDefault="00BF77D0" w:rsidP="00BF77D0">
      <w:pPr>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편집</w:t>
      </w:r>
      <w:r w:rsidRPr="00B642EA">
        <w:rPr>
          <w:sz w:val="20"/>
          <w:szCs w:val="20"/>
          <w:lang w:eastAsia="ko-KR"/>
        </w:rPr>
        <w:t>/후반(최소1): 자막/음원/일러스트 포함한 납품 관리(외주 가능, 단 관리책임 명시)</w:t>
      </w:r>
    </w:p>
    <w:p w14:paraId="00E7E60D" w14:textId="77777777" w:rsidR="00AC098A" w:rsidRDefault="00AC098A" w:rsidP="00AC098A">
      <w:pPr>
        <w:rPr>
          <w:lang w:eastAsia="ko-KR"/>
        </w:rPr>
      </w:pPr>
    </w:p>
    <w:p w14:paraId="7EED29ED" w14:textId="66A214FB" w:rsidR="00AC098A" w:rsidRDefault="00B66CD0" w:rsidP="00AC098A">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w:t>
      </w:r>
      <w:r w:rsidR="00A97368">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 xml:space="preserve">. </w:t>
      </w:r>
      <w:r w:rsidR="00AC098A">
        <w:rPr>
          <w:rFonts w:ascii="세이브더칠드런 Medium" w:eastAsia="세이브더칠드런 Medium" w:hAnsi="세이브더칠드런 Medium" w:hint="eastAsia"/>
          <w:color w:val="auto"/>
          <w:sz w:val="22"/>
          <w:szCs w:val="22"/>
          <w:lang w:eastAsia="ko-KR"/>
        </w:rPr>
        <w:t xml:space="preserve">보고 및 산출물 관리   </w:t>
      </w:r>
    </w:p>
    <w:p w14:paraId="33B86662" w14:textId="77777777" w:rsidR="00BF77D0" w:rsidRDefault="00BF77D0" w:rsidP="00BF77D0">
      <w:pPr>
        <w:rPr>
          <w:sz w:val="20"/>
          <w:szCs w:val="20"/>
          <w:lang w:eastAsia="ko-KR"/>
        </w:rPr>
      </w:pPr>
      <w:r w:rsidRPr="006A2D56">
        <w:rPr>
          <w:sz w:val="20"/>
          <w:szCs w:val="20"/>
          <w:lang w:eastAsia="ko-KR"/>
        </w:rPr>
        <w:t>본 용역은 과업 누락 및 일정 지연을 방지하기 위해, 수행사가 제안서에서 제시한 세부 수행계획을 계약 체결 직후 확정(검토·승인)하고, 단계별 산출물에 대해 정해진 기한 내 검토를 완료하는 방식으로 운영</w:t>
      </w:r>
      <w:r w:rsidRPr="006A2D56">
        <w:rPr>
          <w:rFonts w:hint="eastAsia"/>
          <w:sz w:val="20"/>
          <w:szCs w:val="20"/>
          <w:lang w:eastAsia="ko-KR"/>
        </w:rPr>
        <w:t>함</w:t>
      </w:r>
      <w:r w:rsidRPr="006A2D56">
        <w:rPr>
          <w:sz w:val="20"/>
          <w:szCs w:val="20"/>
          <w:lang w:eastAsia="ko-KR"/>
        </w:rPr>
        <w:t>.</w:t>
      </w:r>
    </w:p>
    <w:p w14:paraId="443C836F" w14:textId="77777777" w:rsidR="00BF77D0" w:rsidRPr="006A2D56" w:rsidRDefault="00BF77D0" w:rsidP="00BF77D0">
      <w:pPr>
        <w:spacing w:after="0"/>
        <w:rPr>
          <w:b/>
          <w:bCs/>
          <w:sz w:val="20"/>
          <w:szCs w:val="20"/>
          <w:lang w:eastAsia="ko-KR"/>
        </w:rPr>
      </w:pPr>
      <w:r w:rsidRPr="006A2D56">
        <w:rPr>
          <w:rFonts w:hint="eastAsia"/>
          <w:b/>
          <w:bCs/>
          <w:sz w:val="20"/>
          <w:szCs w:val="20"/>
          <w:lang w:eastAsia="ko-KR"/>
        </w:rPr>
        <w:t>1) 필수 제출 : 착수 패키지</w:t>
      </w:r>
    </w:p>
    <w:p w14:paraId="608B1E40" w14:textId="77777777" w:rsidR="00BF77D0" w:rsidRPr="006A2D56" w:rsidRDefault="00BF77D0" w:rsidP="00BF77D0">
      <w:pPr>
        <w:pStyle w:val="a0"/>
        <w:rPr>
          <w:sz w:val="20"/>
          <w:szCs w:val="20"/>
          <w:lang w:eastAsia="ko-KR"/>
        </w:rPr>
      </w:pPr>
      <w:r w:rsidRPr="006A2D56">
        <w:rPr>
          <w:sz w:val="20"/>
          <w:szCs w:val="20"/>
          <w:lang w:eastAsia="ko-KR"/>
        </w:rPr>
        <w:t>통합 수행계획서(WBS/세부 일정표/마일스톤/책임자(RACI) 포함)</w:t>
      </w:r>
    </w:p>
    <w:p w14:paraId="6F5ECDFC" w14:textId="4814A62C" w:rsidR="00220809" w:rsidRPr="00220809" w:rsidRDefault="00BF77D0" w:rsidP="00220809">
      <w:pPr>
        <w:pStyle w:val="a0"/>
        <w:rPr>
          <w:sz w:val="20"/>
          <w:szCs w:val="20"/>
          <w:lang w:eastAsia="ko-KR"/>
        </w:rPr>
      </w:pPr>
      <w:r w:rsidRPr="006A2D56">
        <w:rPr>
          <w:sz w:val="20"/>
          <w:szCs w:val="20"/>
          <w:lang w:eastAsia="ko-KR"/>
        </w:rPr>
        <w:lastRenderedPageBreak/>
        <w:t xml:space="preserve">예선 온라인 퀴즈프로그램 </w:t>
      </w:r>
      <w:r>
        <w:rPr>
          <w:rFonts w:hint="eastAsia"/>
          <w:sz w:val="20"/>
          <w:szCs w:val="20"/>
          <w:lang w:eastAsia="ko-KR"/>
        </w:rPr>
        <w:t>제작</w:t>
      </w:r>
      <w:r w:rsidRPr="006A2D56">
        <w:rPr>
          <w:sz w:val="20"/>
          <w:szCs w:val="20"/>
          <w:lang w:eastAsia="ko-KR"/>
        </w:rPr>
        <w:t>계획(플랫폼/계정·라이선스)</w:t>
      </w:r>
    </w:p>
    <w:p w14:paraId="2F37D2AB" w14:textId="77777777" w:rsidR="00BF77D0" w:rsidRPr="006A2D56" w:rsidRDefault="00BF77D0" w:rsidP="00BF77D0">
      <w:pPr>
        <w:pStyle w:val="a0"/>
        <w:rPr>
          <w:sz w:val="20"/>
          <w:szCs w:val="20"/>
          <w:lang w:eastAsia="ko-KR"/>
        </w:rPr>
      </w:pPr>
      <w:r w:rsidRPr="006A2D56">
        <w:rPr>
          <w:sz w:val="20"/>
          <w:szCs w:val="20"/>
          <w:lang w:eastAsia="ko-KR"/>
        </w:rPr>
        <w:t>장소 대관 및 답사 계획(후보지 리스트, 답사 일정, 계약 진행 계획)</w:t>
      </w:r>
    </w:p>
    <w:p w14:paraId="0B99C96F" w14:textId="77777777" w:rsidR="00BF77D0" w:rsidRPr="006A2D56" w:rsidRDefault="00BF77D0" w:rsidP="00BF77D0">
      <w:pPr>
        <w:pStyle w:val="a0"/>
        <w:rPr>
          <w:sz w:val="20"/>
          <w:szCs w:val="20"/>
          <w:lang w:eastAsia="ko-KR"/>
        </w:rPr>
      </w:pPr>
      <w:r w:rsidRPr="006A2D56">
        <w:rPr>
          <w:sz w:val="20"/>
          <w:szCs w:val="20"/>
          <w:lang w:eastAsia="ko-KR"/>
        </w:rPr>
        <w:t>본선/라운드테이블 운영안(공간배치/동선/대기실·중계/이벤트 구성/스태핑) 초안</w:t>
      </w:r>
    </w:p>
    <w:p w14:paraId="25D15C9A" w14:textId="77777777" w:rsidR="00BF77D0" w:rsidRPr="006A2D56" w:rsidRDefault="00BF77D0" w:rsidP="00BF77D0">
      <w:pPr>
        <w:pStyle w:val="a0"/>
        <w:rPr>
          <w:sz w:val="20"/>
          <w:szCs w:val="20"/>
          <w:lang w:eastAsia="ko-KR"/>
        </w:rPr>
      </w:pPr>
      <w:r w:rsidRPr="006A2D56">
        <w:rPr>
          <w:sz w:val="20"/>
          <w:szCs w:val="20"/>
          <w:lang w:eastAsia="ko-KR"/>
        </w:rPr>
        <w:t>굿즈 기획안(품목/수량/일정/시안) 및 케이터링 운영안(알레르기 표기 포함) 초안</w:t>
      </w:r>
    </w:p>
    <w:p w14:paraId="6BDA390A" w14:textId="77777777" w:rsidR="00BF77D0" w:rsidRDefault="00BF77D0" w:rsidP="00BF77D0">
      <w:pPr>
        <w:pStyle w:val="a0"/>
        <w:rPr>
          <w:sz w:val="20"/>
          <w:szCs w:val="20"/>
          <w:lang w:eastAsia="ko-KR"/>
        </w:rPr>
      </w:pPr>
      <w:r w:rsidRPr="006A2D56">
        <w:rPr>
          <w:sz w:val="20"/>
          <w:szCs w:val="20"/>
          <w:lang w:eastAsia="ko-KR"/>
        </w:rPr>
        <w:t>촬영·편집 운영계획(</w:t>
      </w:r>
      <w:r>
        <w:rPr>
          <w:rFonts w:hint="eastAsia"/>
          <w:sz w:val="20"/>
          <w:szCs w:val="20"/>
          <w:lang w:eastAsia="ko-KR"/>
        </w:rPr>
        <w:t>촬영 인원 배치 계획 초안</w:t>
      </w:r>
      <w:r w:rsidRPr="006A2D56">
        <w:rPr>
          <w:sz w:val="20"/>
          <w:szCs w:val="20"/>
          <w:lang w:eastAsia="ko-KR"/>
        </w:rPr>
        <w:t>, 3종 산출물 제작 흐름)</w:t>
      </w:r>
    </w:p>
    <w:p w14:paraId="2DCB1E35" w14:textId="01E69185" w:rsidR="00BF77D0" w:rsidRPr="006A2D56" w:rsidRDefault="00BF77D0" w:rsidP="00BF77D0">
      <w:pPr>
        <w:pStyle w:val="a0"/>
        <w:numPr>
          <w:ilvl w:val="0"/>
          <w:numId w:val="0"/>
        </w:numPr>
        <w:ind w:left="360"/>
        <w:rPr>
          <w:sz w:val="20"/>
          <w:szCs w:val="20"/>
          <w:lang w:eastAsia="ko-KR"/>
        </w:rPr>
      </w:pPr>
      <w:r w:rsidRPr="006A2D56">
        <w:rPr>
          <w:sz w:val="20"/>
          <w:szCs w:val="20"/>
          <w:lang w:eastAsia="ko-KR"/>
        </w:rPr>
        <w:t xml:space="preserve">※ 착수 패키지는 계약 체결 후 </w:t>
      </w:r>
      <w:r w:rsidR="00731E72">
        <w:rPr>
          <w:rFonts w:hint="eastAsia"/>
          <w:sz w:val="20"/>
          <w:szCs w:val="20"/>
          <w:lang w:eastAsia="ko-KR"/>
        </w:rPr>
        <w:t>2</w:t>
      </w:r>
      <w:r>
        <w:rPr>
          <w:rFonts w:hint="eastAsia"/>
          <w:sz w:val="20"/>
          <w:szCs w:val="20"/>
          <w:lang w:eastAsia="ko-KR"/>
        </w:rPr>
        <w:t>0</w:t>
      </w:r>
      <w:r w:rsidRPr="006A2D56">
        <w:rPr>
          <w:sz w:val="20"/>
          <w:szCs w:val="20"/>
          <w:lang w:eastAsia="ko-KR"/>
        </w:rPr>
        <w:t>영업일 이내 제출을 원칙으로 하며, 발주처 검토·승인을 거쳐 확정</w:t>
      </w:r>
      <w:r>
        <w:rPr>
          <w:rFonts w:hint="eastAsia"/>
          <w:sz w:val="20"/>
          <w:szCs w:val="20"/>
          <w:lang w:eastAsia="ko-KR"/>
        </w:rPr>
        <w:t xml:space="preserve">함. </w:t>
      </w:r>
    </w:p>
    <w:p w14:paraId="6452AE8B" w14:textId="77777777" w:rsidR="00BF77D0" w:rsidRPr="006A2D56" w:rsidRDefault="00BF77D0" w:rsidP="00BF77D0">
      <w:pPr>
        <w:spacing w:after="0"/>
        <w:rPr>
          <w:b/>
          <w:bCs/>
          <w:sz w:val="20"/>
          <w:szCs w:val="20"/>
          <w:lang w:eastAsia="ko-KR"/>
        </w:rPr>
      </w:pPr>
      <w:r w:rsidRPr="006A2D56">
        <w:rPr>
          <w:rFonts w:hint="eastAsia"/>
          <w:b/>
          <w:bCs/>
          <w:sz w:val="20"/>
          <w:szCs w:val="20"/>
          <w:lang w:eastAsia="ko-KR"/>
        </w:rPr>
        <w:t>2) 검토 및 승인 기한(발주처) 및 수정 제출(수행사)</w:t>
      </w:r>
    </w:p>
    <w:p w14:paraId="52FEFBC9" w14:textId="77777777" w:rsidR="00BF77D0" w:rsidRPr="006A2D56" w:rsidRDefault="00BF77D0" w:rsidP="00BF77D0">
      <w:pPr>
        <w:pStyle w:val="a0"/>
        <w:rPr>
          <w:sz w:val="20"/>
          <w:szCs w:val="20"/>
          <w:lang w:eastAsia="ko-KR"/>
        </w:rPr>
      </w:pPr>
      <w:r w:rsidRPr="006A2D56">
        <w:rPr>
          <w:sz w:val="20"/>
          <w:szCs w:val="20"/>
          <w:lang w:eastAsia="ko-KR"/>
        </w:rPr>
        <w:t xml:space="preserve">발주처는 산출물 수령 후 5영업일 이내 1차 검토의견을 회신하는 것을 원칙으로 </w:t>
      </w:r>
      <w:r>
        <w:rPr>
          <w:rFonts w:hint="eastAsia"/>
          <w:sz w:val="20"/>
          <w:szCs w:val="20"/>
          <w:lang w:eastAsia="ko-KR"/>
        </w:rPr>
        <w:t>함.</w:t>
      </w:r>
    </w:p>
    <w:p w14:paraId="1B0E4070" w14:textId="77777777" w:rsidR="00BF77D0" w:rsidRPr="006A2D56" w:rsidRDefault="00BF77D0" w:rsidP="00BF77D0">
      <w:pPr>
        <w:pStyle w:val="a0"/>
        <w:rPr>
          <w:sz w:val="20"/>
          <w:szCs w:val="20"/>
          <w:lang w:eastAsia="ko-KR"/>
        </w:rPr>
      </w:pPr>
      <w:r w:rsidRPr="006A2D56">
        <w:rPr>
          <w:sz w:val="20"/>
          <w:szCs w:val="20"/>
          <w:lang w:eastAsia="ko-KR"/>
        </w:rPr>
        <w:t xml:space="preserve">수행사는 발주처 의견 수령 후 3영업일 이내 수정본을 제출하는 것을 원칙으로 </w:t>
      </w:r>
      <w:r>
        <w:rPr>
          <w:rFonts w:hint="eastAsia"/>
          <w:sz w:val="20"/>
          <w:szCs w:val="20"/>
          <w:lang w:eastAsia="ko-KR"/>
        </w:rPr>
        <w:t>함.</w:t>
      </w:r>
      <w:r w:rsidRPr="006A2D56">
        <w:rPr>
          <w:sz w:val="20"/>
          <w:szCs w:val="20"/>
          <w:lang w:eastAsia="ko-KR"/>
        </w:rPr>
        <w:t>.</w:t>
      </w:r>
    </w:p>
    <w:p w14:paraId="0CCACA2E" w14:textId="77777777" w:rsidR="00BF77D0" w:rsidRPr="006A2D56" w:rsidRDefault="00BF77D0" w:rsidP="00BF77D0">
      <w:pPr>
        <w:pStyle w:val="a0"/>
        <w:rPr>
          <w:sz w:val="20"/>
          <w:szCs w:val="20"/>
          <w:lang w:eastAsia="ko-KR"/>
        </w:rPr>
      </w:pPr>
      <w:r w:rsidRPr="006A2D56">
        <w:rPr>
          <w:sz w:val="20"/>
          <w:szCs w:val="20"/>
          <w:lang w:eastAsia="ko-KR"/>
        </w:rPr>
        <w:t>필수 마일스톤 산출물은 '승인' 또는 '조건부 승인'을 받아야 다음 단계로 진행할 수 있</w:t>
      </w:r>
      <w:r>
        <w:rPr>
          <w:rFonts w:hint="eastAsia"/>
          <w:sz w:val="20"/>
          <w:szCs w:val="20"/>
          <w:lang w:eastAsia="ko-KR"/>
        </w:rPr>
        <w:t>음</w:t>
      </w:r>
      <w:r w:rsidRPr="006A2D56">
        <w:rPr>
          <w:sz w:val="20"/>
          <w:szCs w:val="20"/>
          <w:lang w:eastAsia="ko-KR"/>
        </w:rPr>
        <w:t>.</w:t>
      </w:r>
    </w:p>
    <w:p w14:paraId="5ABAF0BF" w14:textId="77777777" w:rsidR="00BF77D0" w:rsidRPr="006A2D56" w:rsidRDefault="00BF77D0" w:rsidP="00BF77D0">
      <w:pPr>
        <w:spacing w:after="0"/>
        <w:rPr>
          <w:b/>
          <w:bCs/>
          <w:sz w:val="20"/>
          <w:szCs w:val="20"/>
          <w:lang w:eastAsia="ko-KR"/>
        </w:rPr>
      </w:pPr>
      <w:r w:rsidRPr="006A2D56">
        <w:rPr>
          <w:rFonts w:hint="eastAsia"/>
          <w:b/>
          <w:bCs/>
          <w:sz w:val="20"/>
          <w:szCs w:val="20"/>
          <w:lang w:eastAsia="ko-KR"/>
        </w:rPr>
        <w:t>3) 변경관리(일정/범위/비용) 원칙</w:t>
      </w:r>
    </w:p>
    <w:p w14:paraId="50B2A567" w14:textId="77777777" w:rsidR="00BF77D0" w:rsidRPr="006A2D56" w:rsidRDefault="00BF77D0" w:rsidP="00BF77D0">
      <w:pPr>
        <w:pStyle w:val="a0"/>
        <w:rPr>
          <w:sz w:val="20"/>
          <w:szCs w:val="20"/>
          <w:lang w:eastAsia="ko-KR"/>
        </w:rPr>
      </w:pPr>
      <w:r w:rsidRPr="006A2D56">
        <w:rPr>
          <w:sz w:val="20"/>
          <w:szCs w:val="20"/>
          <w:lang w:eastAsia="ko-KR"/>
        </w:rPr>
        <w:t>일정·범위·비용에 영향을 주는 변경은 변경요청서</w:t>
      </w:r>
      <w:r>
        <w:rPr>
          <w:rFonts w:hint="eastAsia"/>
          <w:sz w:val="20"/>
          <w:szCs w:val="20"/>
          <w:lang w:eastAsia="ko-KR"/>
        </w:rPr>
        <w:t>를</w:t>
      </w:r>
      <w:r w:rsidRPr="006A2D56">
        <w:rPr>
          <w:sz w:val="20"/>
          <w:szCs w:val="20"/>
          <w:lang w:eastAsia="ko-KR"/>
        </w:rPr>
        <w:t xml:space="preserve"> 접수·승인 후 반영</w:t>
      </w:r>
      <w:r>
        <w:rPr>
          <w:rFonts w:hint="eastAsia"/>
          <w:sz w:val="20"/>
          <w:szCs w:val="20"/>
          <w:lang w:eastAsia="ko-KR"/>
        </w:rPr>
        <w:t xml:space="preserve">함. </w:t>
      </w:r>
    </w:p>
    <w:p w14:paraId="70804E56" w14:textId="77777777" w:rsidR="00BF77D0" w:rsidRPr="006A2D56" w:rsidRDefault="00BF77D0" w:rsidP="00BF77D0">
      <w:pPr>
        <w:pStyle w:val="a0"/>
        <w:rPr>
          <w:sz w:val="20"/>
          <w:szCs w:val="20"/>
          <w:lang w:eastAsia="ko-KR"/>
        </w:rPr>
      </w:pPr>
      <w:r w:rsidRPr="006A2D56">
        <w:rPr>
          <w:sz w:val="20"/>
          <w:szCs w:val="20"/>
          <w:lang w:eastAsia="ko-KR"/>
        </w:rPr>
        <w:t>발주처가 제공하기로 한 선행요건(예: 퀴즈 문항 제공, 내외부 승인 등) 지연 시, 수행사는 즉시 리스크를 보고하고 일정 조정안을 제시</w:t>
      </w:r>
      <w:r>
        <w:rPr>
          <w:rFonts w:hint="eastAsia"/>
          <w:sz w:val="20"/>
          <w:szCs w:val="20"/>
          <w:lang w:eastAsia="ko-KR"/>
        </w:rPr>
        <w:t>함.</w:t>
      </w:r>
    </w:p>
    <w:p w14:paraId="054A24FE" w14:textId="77777777" w:rsidR="00BF77D0" w:rsidRDefault="00BF77D0" w:rsidP="00BF77D0">
      <w:pPr>
        <w:pStyle w:val="a0"/>
        <w:rPr>
          <w:sz w:val="20"/>
          <w:szCs w:val="20"/>
          <w:lang w:eastAsia="ko-KR"/>
        </w:rPr>
      </w:pPr>
      <w:r w:rsidRPr="006A2D56">
        <w:rPr>
          <w:sz w:val="20"/>
          <w:szCs w:val="20"/>
          <w:lang w:eastAsia="ko-KR"/>
        </w:rPr>
        <w:t>단, 수행사의 내부 사유로 인한 지연은 변경 사유로 인정되지 않으며, 지체상금 및 대금지급 보류 등 계약상 조치의 대상이 될 수 있</w:t>
      </w:r>
      <w:r>
        <w:rPr>
          <w:rFonts w:hint="eastAsia"/>
          <w:sz w:val="20"/>
          <w:szCs w:val="20"/>
          <w:lang w:eastAsia="ko-KR"/>
        </w:rPr>
        <w:t xml:space="preserve">음. </w:t>
      </w:r>
    </w:p>
    <w:p w14:paraId="4681A4F9" w14:textId="72A092FE" w:rsidR="00BF77D0" w:rsidRPr="00BF77D0" w:rsidRDefault="00BF77D0" w:rsidP="00BF77D0">
      <w:pPr>
        <w:pStyle w:val="a0"/>
        <w:rPr>
          <w:sz w:val="20"/>
          <w:szCs w:val="20"/>
          <w:lang w:eastAsia="ko-KR"/>
        </w:rPr>
      </w:pPr>
      <w:r w:rsidRPr="008E6667">
        <w:rPr>
          <w:sz w:val="20"/>
          <w:szCs w:val="20"/>
          <w:lang w:eastAsia="ko-KR"/>
        </w:rPr>
        <w:t xml:space="preserve">변경 승인 전 수행사가 임의 수행한 산출물이 있을 시 원칙적으로 비용을 인정하지 </w:t>
      </w:r>
      <w:r>
        <w:rPr>
          <w:rFonts w:hint="eastAsia"/>
          <w:sz w:val="20"/>
          <w:szCs w:val="20"/>
          <w:lang w:eastAsia="ko-KR"/>
        </w:rPr>
        <w:t>않음</w:t>
      </w:r>
      <w:r w:rsidRPr="008E6667">
        <w:rPr>
          <w:sz w:val="20"/>
          <w:szCs w:val="20"/>
          <w:lang w:eastAsia="ko-KR"/>
        </w:rPr>
        <w:t>.</w:t>
      </w:r>
    </w:p>
    <w:tbl>
      <w:tblPr>
        <w:tblStyle w:val="af9"/>
        <w:tblW w:w="0" w:type="auto"/>
        <w:tblLook w:val="04A0" w:firstRow="1" w:lastRow="0" w:firstColumn="1" w:lastColumn="0" w:noHBand="0" w:noVBand="1"/>
      </w:tblPr>
      <w:tblGrid>
        <w:gridCol w:w="3119"/>
        <w:gridCol w:w="2263"/>
        <w:gridCol w:w="3971"/>
      </w:tblGrid>
      <w:tr w:rsidR="00BF77D0" w:rsidRPr="00A14A0E" w14:paraId="7EA4E005" w14:textId="77777777" w:rsidTr="00A3220A">
        <w:tc>
          <w:tcPr>
            <w:tcW w:w="3119" w:type="dxa"/>
            <w:shd w:val="clear" w:color="auto" w:fill="F2F2F2" w:themeFill="background1" w:themeFillShade="F2"/>
          </w:tcPr>
          <w:p w14:paraId="76A2B740" w14:textId="77777777" w:rsidR="00BF77D0" w:rsidRPr="00A14A0E" w:rsidRDefault="00BF77D0" w:rsidP="00A3220A">
            <w:pPr>
              <w:jc w:val="center"/>
              <w:rPr>
                <w:b/>
                <w:bCs/>
                <w:sz w:val="20"/>
                <w:szCs w:val="20"/>
              </w:rPr>
            </w:pPr>
            <w:r w:rsidRPr="00A14A0E">
              <w:rPr>
                <w:b/>
                <w:bCs/>
                <w:sz w:val="20"/>
                <w:szCs w:val="20"/>
              </w:rPr>
              <w:t>구분</w:t>
            </w:r>
          </w:p>
        </w:tc>
        <w:tc>
          <w:tcPr>
            <w:tcW w:w="2263" w:type="dxa"/>
            <w:shd w:val="clear" w:color="auto" w:fill="F2F2F2" w:themeFill="background1" w:themeFillShade="F2"/>
          </w:tcPr>
          <w:p w14:paraId="5B5D0770" w14:textId="77777777" w:rsidR="00BF77D0" w:rsidRPr="00A14A0E" w:rsidRDefault="00BF77D0" w:rsidP="00A3220A">
            <w:pPr>
              <w:jc w:val="center"/>
              <w:rPr>
                <w:b/>
                <w:bCs/>
                <w:sz w:val="20"/>
                <w:szCs w:val="20"/>
              </w:rPr>
            </w:pPr>
            <w:r w:rsidRPr="00A14A0E">
              <w:rPr>
                <w:b/>
                <w:bCs/>
                <w:sz w:val="20"/>
                <w:szCs w:val="20"/>
              </w:rPr>
              <w:t>일정(안)</w:t>
            </w:r>
          </w:p>
        </w:tc>
        <w:tc>
          <w:tcPr>
            <w:tcW w:w="3971" w:type="dxa"/>
            <w:shd w:val="clear" w:color="auto" w:fill="F2F2F2" w:themeFill="background1" w:themeFillShade="F2"/>
          </w:tcPr>
          <w:p w14:paraId="1AF330D3" w14:textId="77777777" w:rsidR="00BF77D0" w:rsidRPr="00A14A0E" w:rsidRDefault="00BF77D0" w:rsidP="00A3220A">
            <w:pPr>
              <w:jc w:val="center"/>
              <w:rPr>
                <w:b/>
                <w:bCs/>
                <w:sz w:val="20"/>
                <w:szCs w:val="20"/>
              </w:rPr>
            </w:pPr>
            <w:r w:rsidRPr="00A14A0E">
              <w:rPr>
                <w:b/>
                <w:bCs/>
                <w:sz w:val="20"/>
                <w:szCs w:val="20"/>
              </w:rPr>
              <w:t>비고</w:t>
            </w:r>
          </w:p>
        </w:tc>
      </w:tr>
      <w:tr w:rsidR="00BF77D0" w:rsidRPr="00A14A0E" w14:paraId="7E8828C1" w14:textId="77777777" w:rsidTr="00A3220A">
        <w:tc>
          <w:tcPr>
            <w:tcW w:w="3119" w:type="dxa"/>
          </w:tcPr>
          <w:p w14:paraId="16332A10" w14:textId="77777777" w:rsidR="00BF77D0" w:rsidRPr="00A14A0E" w:rsidRDefault="00BF77D0" w:rsidP="00A3220A">
            <w:pPr>
              <w:rPr>
                <w:sz w:val="20"/>
                <w:szCs w:val="20"/>
              </w:rPr>
            </w:pPr>
            <w:r w:rsidRPr="00A14A0E">
              <w:rPr>
                <w:sz w:val="20"/>
                <w:szCs w:val="20"/>
              </w:rPr>
              <w:t>크루 모집 오픈</w:t>
            </w:r>
          </w:p>
        </w:tc>
        <w:tc>
          <w:tcPr>
            <w:tcW w:w="2263" w:type="dxa"/>
          </w:tcPr>
          <w:p w14:paraId="43E1603C" w14:textId="77777777" w:rsidR="00BF77D0" w:rsidRPr="00A14A0E" w:rsidRDefault="00BF77D0" w:rsidP="00A3220A">
            <w:pPr>
              <w:rPr>
                <w:sz w:val="20"/>
                <w:szCs w:val="20"/>
              </w:rPr>
            </w:pPr>
            <w:r w:rsidRPr="00A14A0E">
              <w:rPr>
                <w:sz w:val="20"/>
                <w:szCs w:val="20"/>
              </w:rPr>
              <w:t>4/22</w:t>
            </w:r>
          </w:p>
        </w:tc>
        <w:tc>
          <w:tcPr>
            <w:tcW w:w="3971" w:type="dxa"/>
          </w:tcPr>
          <w:p w14:paraId="3835AF05" w14:textId="77777777" w:rsidR="00BF77D0" w:rsidRPr="00A14A0E" w:rsidRDefault="00BF77D0" w:rsidP="00A3220A">
            <w:pPr>
              <w:rPr>
                <w:sz w:val="20"/>
                <w:szCs w:val="20"/>
              </w:rPr>
            </w:pPr>
            <w:r w:rsidRPr="00A14A0E">
              <w:rPr>
                <w:sz w:val="20"/>
                <w:szCs w:val="20"/>
              </w:rPr>
              <w:t>대외 고지 기준</w:t>
            </w:r>
          </w:p>
        </w:tc>
      </w:tr>
      <w:tr w:rsidR="00BF77D0" w:rsidRPr="00A14A0E" w14:paraId="64597072" w14:textId="77777777" w:rsidTr="00A3220A">
        <w:tc>
          <w:tcPr>
            <w:tcW w:w="3119" w:type="dxa"/>
          </w:tcPr>
          <w:p w14:paraId="4890816E" w14:textId="77777777" w:rsidR="00BF77D0" w:rsidRPr="00A14A0E" w:rsidRDefault="00BF77D0" w:rsidP="00A3220A">
            <w:pPr>
              <w:rPr>
                <w:sz w:val="20"/>
                <w:szCs w:val="20"/>
                <w:lang w:eastAsia="ko-KR"/>
              </w:rPr>
            </w:pPr>
            <w:r w:rsidRPr="00A14A0E">
              <w:rPr>
                <w:sz w:val="20"/>
                <w:szCs w:val="20"/>
                <w:lang w:eastAsia="ko-KR"/>
              </w:rPr>
              <w:t>6개 지역 기후대응활동 촬영</w:t>
            </w:r>
          </w:p>
        </w:tc>
        <w:tc>
          <w:tcPr>
            <w:tcW w:w="2263" w:type="dxa"/>
          </w:tcPr>
          <w:p w14:paraId="6AC2229D" w14:textId="77777777" w:rsidR="00BF77D0" w:rsidRPr="00A14A0E" w:rsidRDefault="00BF77D0" w:rsidP="00A3220A">
            <w:pPr>
              <w:rPr>
                <w:sz w:val="20"/>
                <w:szCs w:val="20"/>
              </w:rPr>
            </w:pPr>
            <w:r w:rsidRPr="00A14A0E">
              <w:rPr>
                <w:sz w:val="20"/>
                <w:szCs w:val="20"/>
              </w:rPr>
              <w:t>4/22-8/31</w:t>
            </w:r>
          </w:p>
        </w:tc>
        <w:tc>
          <w:tcPr>
            <w:tcW w:w="3971" w:type="dxa"/>
          </w:tcPr>
          <w:p w14:paraId="34B6D014" w14:textId="77777777" w:rsidR="00BF77D0" w:rsidRPr="00A14A0E" w:rsidRDefault="00BF77D0" w:rsidP="00A3220A">
            <w:pPr>
              <w:rPr>
                <w:sz w:val="20"/>
                <w:szCs w:val="20"/>
              </w:rPr>
            </w:pPr>
            <w:r w:rsidRPr="00A14A0E">
              <w:rPr>
                <w:sz w:val="20"/>
                <w:szCs w:val="20"/>
              </w:rPr>
              <w:t>총 6회 촬영</w:t>
            </w:r>
          </w:p>
        </w:tc>
      </w:tr>
      <w:tr w:rsidR="00BF77D0" w:rsidRPr="00A14A0E" w14:paraId="490F6CE7" w14:textId="77777777" w:rsidTr="00A3220A">
        <w:tc>
          <w:tcPr>
            <w:tcW w:w="3119" w:type="dxa"/>
          </w:tcPr>
          <w:p w14:paraId="563BB5CE" w14:textId="77777777" w:rsidR="00BF77D0" w:rsidRPr="00A14A0E" w:rsidRDefault="00BF77D0" w:rsidP="00A3220A">
            <w:pPr>
              <w:rPr>
                <w:sz w:val="20"/>
                <w:szCs w:val="20"/>
              </w:rPr>
            </w:pPr>
            <w:r w:rsidRPr="00A14A0E">
              <w:rPr>
                <w:sz w:val="20"/>
                <w:szCs w:val="20"/>
              </w:rPr>
              <w:t>퀴즈대회 예선</w:t>
            </w:r>
          </w:p>
        </w:tc>
        <w:tc>
          <w:tcPr>
            <w:tcW w:w="2263" w:type="dxa"/>
          </w:tcPr>
          <w:p w14:paraId="4BBA8B5C" w14:textId="77777777" w:rsidR="00BF77D0" w:rsidRPr="00A14A0E" w:rsidRDefault="00BF77D0" w:rsidP="00A3220A">
            <w:pPr>
              <w:rPr>
                <w:sz w:val="20"/>
                <w:szCs w:val="20"/>
              </w:rPr>
            </w:pPr>
            <w:r w:rsidRPr="00A14A0E">
              <w:rPr>
                <w:sz w:val="20"/>
                <w:szCs w:val="20"/>
              </w:rPr>
              <w:t>7월 중</w:t>
            </w:r>
          </w:p>
        </w:tc>
        <w:tc>
          <w:tcPr>
            <w:tcW w:w="3971" w:type="dxa"/>
          </w:tcPr>
          <w:p w14:paraId="4E8114FF" w14:textId="77777777" w:rsidR="00BF77D0" w:rsidRPr="00A14A0E" w:rsidRDefault="00BF77D0" w:rsidP="00A3220A">
            <w:pPr>
              <w:rPr>
                <w:sz w:val="20"/>
                <w:szCs w:val="20"/>
                <w:lang w:eastAsia="ko-KR"/>
              </w:rPr>
            </w:pPr>
            <w:r w:rsidRPr="00A14A0E">
              <w:rPr>
                <w:sz w:val="20"/>
                <w:szCs w:val="20"/>
                <w:lang w:eastAsia="ko-KR"/>
              </w:rPr>
              <w:t>6</w:t>
            </w:r>
            <w:r>
              <w:rPr>
                <w:rFonts w:hint="eastAsia"/>
                <w:sz w:val="20"/>
                <w:szCs w:val="20"/>
                <w:lang w:eastAsia="ko-KR"/>
              </w:rPr>
              <w:t xml:space="preserve">/30(화) </w:t>
            </w:r>
            <w:r w:rsidRPr="00A14A0E">
              <w:rPr>
                <w:sz w:val="20"/>
                <w:szCs w:val="20"/>
                <w:lang w:eastAsia="ko-KR"/>
              </w:rPr>
              <w:t>예선 퀴즈 프로그램 배포</w:t>
            </w:r>
          </w:p>
        </w:tc>
      </w:tr>
      <w:tr w:rsidR="00BF77D0" w:rsidRPr="00A14A0E" w14:paraId="1DEA7E77" w14:textId="77777777" w:rsidTr="00A3220A">
        <w:tc>
          <w:tcPr>
            <w:tcW w:w="3119" w:type="dxa"/>
          </w:tcPr>
          <w:p w14:paraId="6FD1B3D4" w14:textId="77777777" w:rsidR="00BF77D0" w:rsidRPr="00A14A0E" w:rsidRDefault="00BF77D0" w:rsidP="00A3220A">
            <w:pPr>
              <w:rPr>
                <w:sz w:val="20"/>
                <w:szCs w:val="20"/>
              </w:rPr>
            </w:pPr>
            <w:r w:rsidRPr="00A14A0E">
              <w:rPr>
                <w:sz w:val="20"/>
                <w:szCs w:val="20"/>
              </w:rPr>
              <w:t>퀴즈대회 본선</w:t>
            </w:r>
          </w:p>
        </w:tc>
        <w:tc>
          <w:tcPr>
            <w:tcW w:w="2263" w:type="dxa"/>
          </w:tcPr>
          <w:p w14:paraId="5AECCB05" w14:textId="77777777" w:rsidR="00BF77D0" w:rsidRPr="00A14A0E" w:rsidRDefault="00BF77D0" w:rsidP="00A3220A">
            <w:pPr>
              <w:rPr>
                <w:sz w:val="20"/>
                <w:szCs w:val="20"/>
              </w:rPr>
            </w:pPr>
            <w:r w:rsidRPr="00A14A0E">
              <w:rPr>
                <w:sz w:val="20"/>
                <w:szCs w:val="20"/>
              </w:rPr>
              <w:t>7/30(목)</w:t>
            </w:r>
          </w:p>
        </w:tc>
        <w:tc>
          <w:tcPr>
            <w:tcW w:w="3971" w:type="dxa"/>
          </w:tcPr>
          <w:p w14:paraId="49355429" w14:textId="77777777" w:rsidR="00BF77D0" w:rsidRPr="00A14A0E" w:rsidRDefault="00BF77D0" w:rsidP="00A3220A">
            <w:pPr>
              <w:rPr>
                <w:sz w:val="20"/>
                <w:szCs w:val="20"/>
                <w:lang w:eastAsia="ko-KR"/>
              </w:rPr>
            </w:pPr>
          </w:p>
        </w:tc>
      </w:tr>
      <w:tr w:rsidR="00BF77D0" w:rsidRPr="00A14A0E" w14:paraId="4312BA26" w14:textId="77777777" w:rsidTr="00A3220A">
        <w:tc>
          <w:tcPr>
            <w:tcW w:w="3119" w:type="dxa"/>
          </w:tcPr>
          <w:p w14:paraId="48025F57" w14:textId="77777777" w:rsidR="00BF77D0" w:rsidRPr="00A14A0E" w:rsidRDefault="00BF77D0" w:rsidP="00A3220A">
            <w:pPr>
              <w:rPr>
                <w:sz w:val="20"/>
                <w:szCs w:val="20"/>
              </w:rPr>
            </w:pPr>
            <w:r w:rsidRPr="00A14A0E">
              <w:rPr>
                <w:sz w:val="20"/>
                <w:szCs w:val="20"/>
              </w:rPr>
              <w:t>라운드테이블</w:t>
            </w:r>
          </w:p>
        </w:tc>
        <w:tc>
          <w:tcPr>
            <w:tcW w:w="2263" w:type="dxa"/>
          </w:tcPr>
          <w:p w14:paraId="1E106AB8" w14:textId="77777777" w:rsidR="00BF77D0" w:rsidRPr="00A14A0E" w:rsidRDefault="00BF77D0" w:rsidP="00A3220A">
            <w:pPr>
              <w:rPr>
                <w:sz w:val="20"/>
                <w:szCs w:val="20"/>
              </w:rPr>
            </w:pPr>
            <w:r w:rsidRPr="00A14A0E">
              <w:rPr>
                <w:sz w:val="20"/>
                <w:szCs w:val="20"/>
              </w:rPr>
              <w:t>9/11(금)</w:t>
            </w:r>
          </w:p>
        </w:tc>
        <w:tc>
          <w:tcPr>
            <w:tcW w:w="3971" w:type="dxa"/>
          </w:tcPr>
          <w:p w14:paraId="76DACDB6" w14:textId="77777777" w:rsidR="00BF77D0" w:rsidRPr="00A14A0E" w:rsidRDefault="00BF77D0" w:rsidP="00A3220A">
            <w:pPr>
              <w:rPr>
                <w:sz w:val="20"/>
                <w:szCs w:val="20"/>
                <w:lang w:eastAsia="ko-KR"/>
              </w:rPr>
            </w:pPr>
            <w:r>
              <w:rPr>
                <w:rFonts w:hint="eastAsia"/>
                <w:sz w:val="20"/>
                <w:szCs w:val="20"/>
                <w:lang w:eastAsia="ko-KR"/>
              </w:rPr>
              <w:t>국회 가능 일정에 맞추어 변경 여지</w:t>
            </w:r>
          </w:p>
        </w:tc>
      </w:tr>
      <w:tr w:rsidR="00BF77D0" w:rsidRPr="00A14A0E" w14:paraId="6E1B12A9" w14:textId="77777777" w:rsidTr="00A3220A">
        <w:tc>
          <w:tcPr>
            <w:tcW w:w="3119" w:type="dxa"/>
          </w:tcPr>
          <w:p w14:paraId="407C2789" w14:textId="77777777" w:rsidR="00BF77D0" w:rsidRPr="00A14A0E" w:rsidRDefault="00BF77D0" w:rsidP="00A3220A">
            <w:pPr>
              <w:rPr>
                <w:sz w:val="20"/>
                <w:szCs w:val="20"/>
                <w:lang w:eastAsia="ko-KR"/>
              </w:rPr>
            </w:pPr>
            <w:r w:rsidRPr="00A14A0E">
              <w:rPr>
                <w:sz w:val="20"/>
                <w:szCs w:val="20"/>
                <w:lang w:eastAsia="ko-KR"/>
              </w:rPr>
              <w:t>후속작업(영상 최종 납품/정산/아카이빙)</w:t>
            </w:r>
          </w:p>
        </w:tc>
        <w:tc>
          <w:tcPr>
            <w:tcW w:w="2263" w:type="dxa"/>
          </w:tcPr>
          <w:p w14:paraId="7605838A" w14:textId="77777777" w:rsidR="00BF77D0" w:rsidRPr="00A14A0E" w:rsidRDefault="00BF77D0" w:rsidP="00A3220A">
            <w:pPr>
              <w:rPr>
                <w:sz w:val="20"/>
                <w:szCs w:val="20"/>
                <w:lang w:eastAsia="ko-KR"/>
              </w:rPr>
            </w:pPr>
            <w:r>
              <w:rPr>
                <w:rFonts w:hint="eastAsia"/>
                <w:sz w:val="20"/>
                <w:szCs w:val="20"/>
                <w:lang w:eastAsia="ko-KR"/>
              </w:rPr>
              <w:t>10/16(금) 최종본 완료</w:t>
            </w:r>
          </w:p>
        </w:tc>
        <w:tc>
          <w:tcPr>
            <w:tcW w:w="3971" w:type="dxa"/>
          </w:tcPr>
          <w:p w14:paraId="4C943DFE" w14:textId="77777777" w:rsidR="00BF77D0" w:rsidRPr="00A14A0E" w:rsidRDefault="00BF77D0" w:rsidP="00A3220A">
            <w:pPr>
              <w:rPr>
                <w:sz w:val="20"/>
                <w:szCs w:val="20"/>
                <w:lang w:eastAsia="ko-KR"/>
              </w:rPr>
            </w:pPr>
            <w:r>
              <w:rPr>
                <w:rFonts w:hint="eastAsia"/>
                <w:sz w:val="20"/>
                <w:szCs w:val="20"/>
                <w:lang w:eastAsia="ko-KR"/>
              </w:rPr>
              <w:t xml:space="preserve">영상 작업 자세한 일정 하단 과업 검수표 참고 </w:t>
            </w:r>
          </w:p>
        </w:tc>
      </w:tr>
      <w:tr w:rsidR="00BF77D0" w:rsidRPr="00A14A0E" w14:paraId="6B7A8828" w14:textId="77777777" w:rsidTr="00A3220A">
        <w:tc>
          <w:tcPr>
            <w:tcW w:w="3119" w:type="dxa"/>
          </w:tcPr>
          <w:p w14:paraId="1FA7D1FC" w14:textId="77777777" w:rsidR="00BF77D0" w:rsidRPr="00A14A0E" w:rsidRDefault="00BF77D0" w:rsidP="00A3220A">
            <w:pPr>
              <w:rPr>
                <w:sz w:val="20"/>
                <w:szCs w:val="20"/>
                <w:lang w:eastAsia="ko-KR"/>
              </w:rPr>
            </w:pPr>
            <w:r>
              <w:rPr>
                <w:rFonts w:hint="eastAsia"/>
                <w:sz w:val="20"/>
                <w:szCs w:val="20"/>
                <w:lang w:eastAsia="ko-KR"/>
              </w:rPr>
              <w:t>후속작업(정산/결과보고)</w:t>
            </w:r>
          </w:p>
        </w:tc>
        <w:tc>
          <w:tcPr>
            <w:tcW w:w="2263" w:type="dxa"/>
          </w:tcPr>
          <w:p w14:paraId="042F7C4E" w14:textId="77777777" w:rsidR="00BF77D0" w:rsidRPr="00A14A0E" w:rsidRDefault="00BF77D0" w:rsidP="00A3220A">
            <w:pPr>
              <w:rPr>
                <w:sz w:val="20"/>
                <w:szCs w:val="20"/>
                <w:lang w:eastAsia="ko-KR"/>
              </w:rPr>
            </w:pPr>
            <w:r>
              <w:rPr>
                <w:rFonts w:hint="eastAsia"/>
                <w:sz w:val="20"/>
                <w:szCs w:val="20"/>
                <w:lang w:eastAsia="ko-KR"/>
              </w:rPr>
              <w:t>12월 1일(화)</w:t>
            </w:r>
          </w:p>
        </w:tc>
        <w:tc>
          <w:tcPr>
            <w:tcW w:w="3971" w:type="dxa"/>
          </w:tcPr>
          <w:p w14:paraId="2CC061F4" w14:textId="77777777" w:rsidR="00BF77D0" w:rsidRPr="00A14A0E" w:rsidRDefault="00BF77D0" w:rsidP="00A3220A">
            <w:pPr>
              <w:rPr>
                <w:sz w:val="20"/>
                <w:szCs w:val="20"/>
                <w:lang w:eastAsia="ko-KR"/>
              </w:rPr>
            </w:pPr>
            <w:r w:rsidRPr="00A14A0E">
              <w:rPr>
                <w:sz w:val="20"/>
                <w:szCs w:val="20"/>
              </w:rPr>
              <w:t>최종 결과보고 포함</w:t>
            </w:r>
          </w:p>
        </w:tc>
      </w:tr>
    </w:tbl>
    <w:p w14:paraId="20DDFAD9" w14:textId="77777777" w:rsidR="00AC098A" w:rsidRDefault="00AC098A" w:rsidP="00AC098A">
      <w:pPr>
        <w:rPr>
          <w:lang w:eastAsia="ko-KR"/>
        </w:rPr>
      </w:pPr>
    </w:p>
    <w:p w14:paraId="272AAAE6" w14:textId="29E9639B" w:rsidR="00AC098A" w:rsidRDefault="00B66CD0" w:rsidP="00AC098A">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w:t>
      </w:r>
      <w:r w:rsidR="00A97368">
        <w:rPr>
          <w:rFonts w:ascii="세이브더칠드런 Medium" w:eastAsia="세이브더칠드런 Medium" w:hAnsi="세이브더칠드런 Medium" w:hint="eastAsia"/>
          <w:color w:val="auto"/>
          <w:sz w:val="22"/>
          <w:szCs w:val="22"/>
          <w:lang w:eastAsia="ko-KR"/>
        </w:rPr>
        <w:t>3</w:t>
      </w:r>
      <w:r w:rsidR="00AC098A" w:rsidRPr="0061408D">
        <w:rPr>
          <w:rFonts w:ascii="세이브더칠드런 Medium" w:eastAsia="세이브더칠드런 Medium" w:hAnsi="세이브더칠드런 Medium"/>
          <w:color w:val="auto"/>
          <w:sz w:val="22"/>
          <w:szCs w:val="22"/>
          <w:lang w:eastAsia="ko-KR"/>
        </w:rPr>
        <w:t xml:space="preserve">. </w:t>
      </w:r>
      <w:r w:rsidR="00AC098A">
        <w:rPr>
          <w:rFonts w:ascii="세이브더칠드런 Medium" w:eastAsia="세이브더칠드런 Medium" w:hAnsi="세이브더칠드런 Medium" w:hint="eastAsia"/>
          <w:color w:val="auto"/>
          <w:sz w:val="22"/>
          <w:szCs w:val="22"/>
          <w:lang w:eastAsia="ko-KR"/>
        </w:rPr>
        <w:t xml:space="preserve">아동 안전 및 권리 보호 (필수준수) </w:t>
      </w:r>
    </w:p>
    <w:p w14:paraId="6F133BFA" w14:textId="1FFA1697" w:rsidR="002D0BF9" w:rsidRPr="006A3832" w:rsidRDefault="00F553C7" w:rsidP="00A658B6">
      <w:pPr>
        <w:spacing w:after="0"/>
        <w:rPr>
          <w:sz w:val="20"/>
          <w:szCs w:val="20"/>
          <w:lang w:eastAsia="ko-KR"/>
        </w:rPr>
      </w:pPr>
      <w:r w:rsidRPr="006A3832">
        <w:rPr>
          <w:sz w:val="20"/>
          <w:szCs w:val="20"/>
          <w:lang w:eastAsia="ko-KR"/>
        </w:rPr>
        <w:t>발주기관은 아동안전 교육 및 시스템(정책/체크리스트/보고 체계)을 제공</w:t>
      </w:r>
      <w:r w:rsidR="003B0FA4">
        <w:rPr>
          <w:rFonts w:hint="eastAsia"/>
          <w:sz w:val="20"/>
          <w:szCs w:val="20"/>
          <w:lang w:eastAsia="ko-KR"/>
        </w:rPr>
        <w:t>함</w:t>
      </w:r>
      <w:r w:rsidRPr="006A3832">
        <w:rPr>
          <w:sz w:val="20"/>
          <w:szCs w:val="20"/>
          <w:lang w:eastAsia="ko-KR"/>
        </w:rPr>
        <w:t xml:space="preserve">. 수행사는 이를 필수 준수(미준수 시 실격 또는 감점)하며, 현장 실행계획을 제안서에 포함해야 </w:t>
      </w:r>
      <w:r>
        <w:rPr>
          <w:rFonts w:hint="eastAsia"/>
          <w:sz w:val="20"/>
          <w:szCs w:val="20"/>
          <w:lang w:eastAsia="ko-KR"/>
        </w:rPr>
        <w:t xml:space="preserve">함. </w:t>
      </w:r>
    </w:p>
    <w:p w14:paraId="7ACD9F5A" w14:textId="77777777" w:rsidR="00AC098A" w:rsidRDefault="00AC098A">
      <w:pPr>
        <w:pStyle w:val="a0"/>
        <w:rPr>
          <w:sz w:val="20"/>
          <w:szCs w:val="20"/>
          <w:lang w:eastAsia="ko-KR"/>
        </w:rPr>
      </w:pPr>
      <w:r w:rsidRPr="00AC098A">
        <w:rPr>
          <w:sz w:val="20"/>
          <w:szCs w:val="20"/>
          <w:lang w:eastAsia="ko-KR"/>
        </w:rPr>
        <w:t xml:space="preserve">과업 수행 과정에서 취득하는 아동·보호자 개인정보 및 초상권 자료는 목적 외 사용·제3자 제공 금지 </w:t>
      </w:r>
    </w:p>
    <w:p w14:paraId="4FF0CF8B" w14:textId="381438A3" w:rsidR="002D0BF9" w:rsidRPr="006A3832" w:rsidRDefault="00F553C7">
      <w:pPr>
        <w:pStyle w:val="a0"/>
        <w:rPr>
          <w:sz w:val="20"/>
          <w:szCs w:val="20"/>
          <w:lang w:eastAsia="ko-KR"/>
        </w:rPr>
      </w:pPr>
      <w:r w:rsidRPr="006A3832">
        <w:rPr>
          <w:sz w:val="20"/>
          <w:szCs w:val="20"/>
          <w:lang w:eastAsia="ko-KR"/>
        </w:rPr>
        <w:lastRenderedPageBreak/>
        <w:t>촬영/행사 시 아동 초상권 및 개인정보 보호</w:t>
      </w:r>
      <w:r w:rsidR="00B65927">
        <w:rPr>
          <w:rFonts w:hint="eastAsia"/>
          <w:sz w:val="20"/>
          <w:szCs w:val="20"/>
          <w:lang w:eastAsia="ko-KR"/>
        </w:rPr>
        <w:t xml:space="preserve"> 협조</w:t>
      </w:r>
      <w:r w:rsidRPr="006A3832">
        <w:rPr>
          <w:sz w:val="20"/>
          <w:szCs w:val="20"/>
          <w:lang w:eastAsia="ko-KR"/>
        </w:rPr>
        <w:t>(</w:t>
      </w:r>
      <w:r w:rsidR="00B65927">
        <w:rPr>
          <w:rFonts w:hint="eastAsia"/>
          <w:sz w:val="20"/>
          <w:szCs w:val="20"/>
          <w:lang w:eastAsia="ko-KR"/>
        </w:rPr>
        <w:t>발주처에서 동의서 취합 예정, 수행</w:t>
      </w:r>
      <w:r w:rsidR="003E38EA">
        <w:rPr>
          <w:rFonts w:hint="eastAsia"/>
          <w:sz w:val="20"/>
          <w:szCs w:val="20"/>
          <w:lang w:eastAsia="ko-KR"/>
        </w:rPr>
        <w:t xml:space="preserve">사는 아동안전보호정책에 따라 </w:t>
      </w:r>
      <w:r w:rsidRPr="006A3832">
        <w:rPr>
          <w:sz w:val="20"/>
          <w:szCs w:val="20"/>
          <w:lang w:eastAsia="ko-KR"/>
        </w:rPr>
        <w:t>촬영</w:t>
      </w:r>
      <w:r w:rsidR="003E38EA">
        <w:rPr>
          <w:rFonts w:hint="eastAsia"/>
          <w:sz w:val="20"/>
          <w:szCs w:val="20"/>
          <w:lang w:eastAsia="ko-KR"/>
        </w:rPr>
        <w:t xml:space="preserve"> 시 촬영 비동의자 식별, </w:t>
      </w:r>
      <w:r w:rsidRPr="006A3832">
        <w:rPr>
          <w:sz w:val="20"/>
          <w:szCs w:val="20"/>
          <w:lang w:eastAsia="ko-KR"/>
        </w:rPr>
        <w:t>편집</w:t>
      </w:r>
      <w:r w:rsidR="003E38EA">
        <w:rPr>
          <w:rFonts w:hint="eastAsia"/>
          <w:sz w:val="20"/>
          <w:szCs w:val="20"/>
          <w:lang w:eastAsia="ko-KR"/>
        </w:rPr>
        <w:t xml:space="preserve"> 시 반영, 발주처에 아카이빙 전달 완료 후 촬영본 완전 </w:t>
      </w:r>
      <w:r w:rsidRPr="006A3832">
        <w:rPr>
          <w:sz w:val="20"/>
          <w:szCs w:val="20"/>
          <w:lang w:eastAsia="ko-KR"/>
        </w:rPr>
        <w:t>폐기 절차</w:t>
      </w:r>
      <w:r w:rsidR="003E38EA">
        <w:rPr>
          <w:rFonts w:hint="eastAsia"/>
          <w:sz w:val="20"/>
          <w:szCs w:val="20"/>
          <w:lang w:eastAsia="ko-KR"/>
        </w:rPr>
        <w:t xml:space="preserve"> 이행)</w:t>
      </w:r>
    </w:p>
    <w:p w14:paraId="6456ECB9" w14:textId="7B9069BF" w:rsidR="002D0BF9" w:rsidRPr="006A3832" w:rsidRDefault="00F553C7">
      <w:pPr>
        <w:pStyle w:val="a0"/>
        <w:rPr>
          <w:sz w:val="20"/>
          <w:szCs w:val="20"/>
          <w:lang w:eastAsia="ko-KR"/>
        </w:rPr>
      </w:pPr>
      <w:r w:rsidRPr="006A3832">
        <w:rPr>
          <w:sz w:val="20"/>
          <w:szCs w:val="20"/>
          <w:lang w:eastAsia="ko-KR"/>
        </w:rPr>
        <w:t>현장 안전관리(</w:t>
      </w:r>
      <w:r w:rsidR="003E38EA">
        <w:rPr>
          <w:rFonts w:hint="eastAsia"/>
          <w:sz w:val="20"/>
          <w:szCs w:val="20"/>
          <w:lang w:eastAsia="ko-KR"/>
        </w:rPr>
        <w:t xml:space="preserve">이동 </w:t>
      </w:r>
      <w:r w:rsidRPr="006A3832">
        <w:rPr>
          <w:sz w:val="20"/>
          <w:szCs w:val="20"/>
          <w:lang w:eastAsia="ko-KR"/>
        </w:rPr>
        <w:t>동선</w:t>
      </w:r>
      <w:r w:rsidR="003E38EA">
        <w:rPr>
          <w:rFonts w:hint="eastAsia"/>
          <w:sz w:val="20"/>
          <w:szCs w:val="20"/>
          <w:lang w:eastAsia="ko-KR"/>
        </w:rPr>
        <w:t xml:space="preserve"> 표기</w:t>
      </w:r>
      <w:r w:rsidRPr="006A3832">
        <w:rPr>
          <w:sz w:val="20"/>
          <w:szCs w:val="20"/>
          <w:lang w:eastAsia="ko-KR"/>
        </w:rPr>
        <w:t>/</w:t>
      </w:r>
      <w:r w:rsidR="003E38EA">
        <w:rPr>
          <w:rFonts w:hint="eastAsia"/>
          <w:sz w:val="20"/>
          <w:szCs w:val="20"/>
          <w:lang w:eastAsia="ko-KR"/>
        </w:rPr>
        <w:t>설치물 및 구조물 안전 점검/</w:t>
      </w:r>
      <w:r w:rsidRPr="006A3832">
        <w:rPr>
          <w:sz w:val="20"/>
          <w:szCs w:val="20"/>
          <w:lang w:eastAsia="ko-KR"/>
        </w:rPr>
        <w:t>대기실</w:t>
      </w:r>
      <w:r w:rsidR="003E38EA">
        <w:rPr>
          <w:rFonts w:hint="eastAsia"/>
          <w:sz w:val="20"/>
          <w:szCs w:val="20"/>
          <w:lang w:eastAsia="ko-KR"/>
        </w:rPr>
        <w:t xml:space="preserve"> 운영</w:t>
      </w:r>
      <w:r w:rsidRPr="006A3832">
        <w:rPr>
          <w:sz w:val="20"/>
          <w:szCs w:val="20"/>
          <w:lang w:eastAsia="ko-KR"/>
        </w:rPr>
        <w:t>/응급 대응</w:t>
      </w:r>
      <w:r w:rsidR="003E38EA">
        <w:rPr>
          <w:rFonts w:hint="eastAsia"/>
          <w:sz w:val="20"/>
          <w:szCs w:val="20"/>
          <w:lang w:eastAsia="ko-KR"/>
        </w:rPr>
        <w:t xml:space="preserve"> 체계 확보</w:t>
      </w:r>
      <w:r w:rsidRPr="006A3832">
        <w:rPr>
          <w:sz w:val="20"/>
          <w:szCs w:val="20"/>
          <w:lang w:eastAsia="ko-KR"/>
        </w:rPr>
        <w:t>/알레르기</w:t>
      </w:r>
      <w:r w:rsidR="003B0FA4">
        <w:rPr>
          <w:rFonts w:hint="eastAsia"/>
          <w:sz w:val="20"/>
          <w:szCs w:val="20"/>
          <w:lang w:eastAsia="ko-KR"/>
        </w:rPr>
        <w:t xml:space="preserve"> 발생 가능 성분</w:t>
      </w:r>
      <w:r w:rsidRPr="006A3832">
        <w:rPr>
          <w:sz w:val="20"/>
          <w:szCs w:val="20"/>
          <w:lang w:eastAsia="ko-KR"/>
        </w:rPr>
        <w:t xml:space="preserve"> 표기/보호자 안내</w:t>
      </w:r>
      <w:r w:rsidR="003E38EA">
        <w:rPr>
          <w:rFonts w:hint="eastAsia"/>
          <w:sz w:val="20"/>
          <w:szCs w:val="20"/>
          <w:lang w:eastAsia="ko-KR"/>
        </w:rPr>
        <w:t xml:space="preserve"> 시스템 마련</w:t>
      </w:r>
      <w:r w:rsidRPr="006A3832">
        <w:rPr>
          <w:sz w:val="20"/>
          <w:szCs w:val="20"/>
          <w:lang w:eastAsia="ko-KR"/>
        </w:rPr>
        <w:t>)</w:t>
      </w:r>
    </w:p>
    <w:p w14:paraId="75C45E41" w14:textId="1D6EE580" w:rsidR="002D0BF9" w:rsidRPr="006A3832" w:rsidRDefault="00F553C7">
      <w:pPr>
        <w:pStyle w:val="a0"/>
        <w:rPr>
          <w:sz w:val="20"/>
          <w:szCs w:val="20"/>
          <w:lang w:eastAsia="ko-KR"/>
        </w:rPr>
      </w:pPr>
      <w:r w:rsidRPr="006A3832">
        <w:rPr>
          <w:sz w:val="20"/>
          <w:szCs w:val="20"/>
          <w:lang w:eastAsia="ko-KR"/>
        </w:rPr>
        <w:t>스태프</w:t>
      </w:r>
      <w:r w:rsidR="00654AB0">
        <w:rPr>
          <w:rFonts w:hint="eastAsia"/>
          <w:sz w:val="20"/>
          <w:szCs w:val="20"/>
          <w:lang w:eastAsia="ko-KR"/>
        </w:rPr>
        <w:t xml:space="preserve"> 아동안전보호 교육 </w:t>
      </w:r>
      <w:r w:rsidR="00125517">
        <w:rPr>
          <w:rFonts w:hint="eastAsia"/>
          <w:sz w:val="20"/>
          <w:szCs w:val="20"/>
          <w:lang w:eastAsia="ko-KR"/>
        </w:rPr>
        <w:t xml:space="preserve">이수 및 아동안전보호정책 확약서 서명 </w:t>
      </w:r>
      <w:r w:rsidRPr="006A3832">
        <w:rPr>
          <w:sz w:val="20"/>
          <w:szCs w:val="20"/>
          <w:lang w:eastAsia="ko-KR"/>
        </w:rPr>
        <w:t>등 발주기관 지침 준수</w:t>
      </w:r>
      <w:r w:rsidR="00125517">
        <w:rPr>
          <w:rFonts w:hint="eastAsia"/>
          <w:sz w:val="20"/>
          <w:szCs w:val="20"/>
          <w:lang w:eastAsia="ko-KR"/>
        </w:rPr>
        <w:t xml:space="preserve"> </w:t>
      </w:r>
      <w:r w:rsidRPr="006A3832">
        <w:rPr>
          <w:sz w:val="20"/>
          <w:szCs w:val="20"/>
          <w:lang w:eastAsia="ko-KR"/>
        </w:rPr>
        <w:t xml:space="preserve">(요청 시 </w:t>
      </w:r>
      <w:r w:rsidR="00125517">
        <w:rPr>
          <w:rFonts w:hint="eastAsia"/>
          <w:sz w:val="20"/>
          <w:szCs w:val="20"/>
          <w:lang w:eastAsia="ko-KR"/>
        </w:rPr>
        <w:t xml:space="preserve">추가 </w:t>
      </w:r>
      <w:r w:rsidRPr="006A3832">
        <w:rPr>
          <w:sz w:val="20"/>
          <w:szCs w:val="20"/>
          <w:lang w:eastAsia="ko-KR"/>
        </w:rPr>
        <w:t>서류 제출)</w:t>
      </w:r>
    </w:p>
    <w:p w14:paraId="63116EE7" w14:textId="415F93FC" w:rsidR="00E606AF" w:rsidRDefault="00E606AF">
      <w:pPr>
        <w:rPr>
          <w:sz w:val="20"/>
          <w:szCs w:val="20"/>
          <w:lang w:eastAsia="ko-KR"/>
        </w:rPr>
      </w:pPr>
      <w:r>
        <w:rPr>
          <w:sz w:val="20"/>
          <w:szCs w:val="20"/>
          <w:lang w:eastAsia="ko-KR"/>
        </w:rPr>
        <w:br w:type="page"/>
      </w:r>
    </w:p>
    <w:tbl>
      <w:tblPr>
        <w:tblStyle w:val="af9"/>
        <w:tblW w:w="0" w:type="auto"/>
        <w:tblLook w:val="04A0" w:firstRow="1" w:lastRow="0" w:firstColumn="1" w:lastColumn="0" w:noHBand="0" w:noVBand="1"/>
      </w:tblPr>
      <w:tblGrid>
        <w:gridCol w:w="9746"/>
      </w:tblGrid>
      <w:tr w:rsidR="00B66CD0" w14:paraId="422AE3CD" w14:textId="77777777" w:rsidTr="00E606AF">
        <w:trPr>
          <w:trHeight w:val="567"/>
        </w:trPr>
        <w:tc>
          <w:tcPr>
            <w:tcW w:w="9746" w:type="dxa"/>
            <w:tcBorders>
              <w:top w:val="nil"/>
              <w:left w:val="nil"/>
              <w:bottom w:val="nil"/>
              <w:right w:val="nil"/>
            </w:tcBorders>
            <w:shd w:val="clear" w:color="auto" w:fill="B00000"/>
            <w:vAlign w:val="center"/>
          </w:tcPr>
          <w:p w14:paraId="2ED87C72" w14:textId="54AC568E" w:rsidR="00B66CD0" w:rsidRPr="00C53341" w:rsidRDefault="00B66CD0"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 xml:space="preserve">제안서 작성요령 </w:t>
            </w:r>
            <w:r w:rsidRPr="00C53341">
              <w:rPr>
                <w:rFonts w:ascii="세이브더칠드런 Medium" w:eastAsia="세이브더칠드런 Medium" w:hAnsi="세이브더칠드런 Medium" w:hint="eastAsia"/>
                <w:b/>
                <w:bCs/>
                <w:sz w:val="36"/>
                <w:szCs w:val="36"/>
                <w:lang w:eastAsia="ko-KR"/>
              </w:rPr>
              <w:t xml:space="preserve"> </w:t>
            </w:r>
          </w:p>
        </w:tc>
      </w:tr>
    </w:tbl>
    <w:p w14:paraId="2C5A8DD4" w14:textId="6CA07766" w:rsidR="003C2006" w:rsidRDefault="003C2006" w:rsidP="003C2006">
      <w:pPr>
        <w:rPr>
          <w:sz w:val="20"/>
          <w:szCs w:val="20"/>
          <w:lang w:eastAsia="ko-KR"/>
        </w:rPr>
      </w:pPr>
    </w:p>
    <w:p w14:paraId="0228CC0E" w14:textId="0510D1E6" w:rsidR="006A2B73" w:rsidRPr="0049346A" w:rsidRDefault="00DB1A3F" w:rsidP="009A4047">
      <w:pPr>
        <w:pStyle w:val="aa"/>
        <w:widowControl w:val="0"/>
        <w:numPr>
          <w:ilvl w:val="0"/>
          <w:numId w:val="18"/>
        </w:numPr>
        <w:wordWrap w:val="0"/>
        <w:autoSpaceDE w:val="0"/>
        <w:autoSpaceDN w:val="0"/>
        <w:spacing w:after="160" w:line="259" w:lineRule="auto"/>
        <w:contextualSpacing w:val="0"/>
        <w:jc w:val="both"/>
        <w:rPr>
          <w:rFonts w:ascii="나눔바른고딕 Light" w:eastAsia="나눔바른고딕 Light" w:hAnsi="나눔바른고딕 Light"/>
          <w:b/>
          <w:bCs/>
          <w:sz w:val="26"/>
          <w:szCs w:val="26"/>
        </w:rPr>
      </w:pPr>
      <w:r w:rsidRPr="0049346A">
        <w:rPr>
          <w:rFonts w:ascii="세이브더칠드런 Medium" w:eastAsia="세이브더칠드런 Medium" w:hAnsi="세이브더칠드런 Medium" w:hint="eastAsia"/>
          <w:b/>
          <w:bCs/>
          <w:sz w:val="28"/>
          <w:szCs w:val="24"/>
          <w:lang w:eastAsia="ko-KR"/>
        </w:rPr>
        <w:t>제안서 작성 지침</w:t>
      </w:r>
    </w:p>
    <w:p w14:paraId="7228DAD9" w14:textId="77777777" w:rsidR="006A2B73" w:rsidRPr="00DB1A3F" w:rsidRDefault="006A2B73" w:rsidP="006A2B73">
      <w:pPr>
        <w:pStyle w:val="aa"/>
        <w:ind w:left="709"/>
        <w:rPr>
          <w:b/>
          <w:sz w:val="20"/>
          <w:lang w:eastAsia="ko-KR"/>
        </w:rPr>
      </w:pPr>
      <w:r w:rsidRPr="00DB1A3F">
        <w:rPr>
          <w:rFonts w:hint="eastAsia"/>
          <w:b/>
          <w:sz w:val="20"/>
          <w:lang w:eastAsia="ko-KR"/>
        </w:rPr>
        <w:t>가.</w:t>
      </w:r>
      <w:r w:rsidRPr="00DB1A3F">
        <w:rPr>
          <w:b/>
          <w:sz w:val="20"/>
          <w:lang w:eastAsia="ko-KR"/>
        </w:rPr>
        <w:t xml:space="preserve"> 제출부수: </w:t>
      </w:r>
      <w:r w:rsidRPr="00DB1A3F">
        <w:rPr>
          <w:rFonts w:hint="eastAsia"/>
          <w:sz w:val="20"/>
          <w:lang w:eastAsia="ko-KR"/>
        </w:rPr>
        <w:t>제안서 및 발표자료</w:t>
      </w:r>
      <w:r w:rsidRPr="00DB1A3F">
        <w:rPr>
          <w:sz w:val="20"/>
          <w:lang w:eastAsia="ko-KR"/>
        </w:rPr>
        <w:t xml:space="preserve"> </w:t>
      </w:r>
      <w:r w:rsidRPr="00DB1A3F">
        <w:rPr>
          <w:b/>
          <w:sz w:val="20"/>
          <w:lang w:eastAsia="ko-KR"/>
        </w:rPr>
        <w:t>각 1부</w:t>
      </w:r>
      <w:r w:rsidRPr="00DB1A3F">
        <w:rPr>
          <w:rFonts w:hint="eastAsia"/>
          <w:sz w:val="20"/>
          <w:lang w:eastAsia="ko-KR"/>
        </w:rPr>
        <w:t xml:space="preserve"> </w:t>
      </w:r>
    </w:p>
    <w:p w14:paraId="2460A5A8" w14:textId="77777777" w:rsidR="006A2B73" w:rsidRPr="00DB1A3F" w:rsidRDefault="006A2B73" w:rsidP="006A2B73">
      <w:pPr>
        <w:pStyle w:val="aa"/>
        <w:ind w:left="760"/>
        <w:rPr>
          <w:b/>
          <w:sz w:val="20"/>
          <w:lang w:eastAsia="ko-KR"/>
        </w:rPr>
      </w:pPr>
      <w:r w:rsidRPr="00DB1A3F">
        <w:rPr>
          <w:rFonts w:hint="eastAsia"/>
          <w:b/>
          <w:sz w:val="20"/>
          <w:lang w:eastAsia="ko-KR"/>
        </w:rPr>
        <w:t>나.</w:t>
      </w:r>
      <w:r w:rsidRPr="00DB1A3F">
        <w:rPr>
          <w:b/>
          <w:sz w:val="20"/>
          <w:lang w:eastAsia="ko-KR"/>
        </w:rPr>
        <w:t xml:space="preserve"> 페이지</w:t>
      </w:r>
      <w:r w:rsidRPr="00DB1A3F">
        <w:rPr>
          <w:rFonts w:hint="eastAsia"/>
          <w:b/>
          <w:sz w:val="20"/>
          <w:lang w:eastAsia="ko-KR"/>
        </w:rPr>
        <w:t xml:space="preserve"> </w:t>
      </w:r>
      <w:r w:rsidRPr="00DB1A3F">
        <w:rPr>
          <w:b/>
          <w:sz w:val="20"/>
          <w:lang w:eastAsia="ko-KR"/>
        </w:rPr>
        <w:t xml:space="preserve">수: </w:t>
      </w:r>
      <w:r w:rsidRPr="00DB1A3F">
        <w:rPr>
          <w:sz w:val="20"/>
          <w:lang w:eastAsia="ko-KR"/>
        </w:rPr>
        <w:t>단면으로 인쇄, 최대 40페이지 이내</w:t>
      </w:r>
      <w:r w:rsidRPr="00DB1A3F">
        <w:rPr>
          <w:rFonts w:hint="eastAsia"/>
          <w:sz w:val="20"/>
          <w:lang w:eastAsia="ko-KR"/>
        </w:rPr>
        <w:t xml:space="preserve"> </w:t>
      </w:r>
      <w:r w:rsidRPr="00DB1A3F">
        <w:rPr>
          <w:sz w:val="20"/>
          <w:lang w:eastAsia="ko-KR"/>
        </w:rPr>
        <w:t>작성하며</w:t>
      </w:r>
      <w:r w:rsidRPr="00DB1A3F">
        <w:rPr>
          <w:rFonts w:hint="eastAsia"/>
          <w:sz w:val="20"/>
          <w:lang w:eastAsia="ko-KR"/>
        </w:rPr>
        <w:t xml:space="preserve"> 페이지 번호 기재</w:t>
      </w:r>
    </w:p>
    <w:p w14:paraId="1D3F699B" w14:textId="7C1C2BBC" w:rsidR="006A2B73" w:rsidRPr="00DB1A3F" w:rsidRDefault="006A2B73" w:rsidP="00DB1A3F">
      <w:pPr>
        <w:pStyle w:val="aa"/>
        <w:spacing w:after="0"/>
        <w:ind w:left="760"/>
        <w:rPr>
          <w:b/>
          <w:sz w:val="20"/>
          <w:lang w:eastAsia="ko-KR"/>
        </w:rPr>
      </w:pPr>
      <w:r w:rsidRPr="00DB1A3F">
        <w:rPr>
          <w:rFonts w:hint="eastAsia"/>
          <w:b/>
          <w:sz w:val="20"/>
          <w:lang w:eastAsia="ko-KR"/>
        </w:rPr>
        <w:t>다.</w:t>
      </w:r>
      <w:r w:rsidRPr="00DB1A3F">
        <w:rPr>
          <w:b/>
          <w:sz w:val="20"/>
          <w:lang w:eastAsia="ko-KR"/>
        </w:rPr>
        <w:t xml:space="preserve"> 규격: </w:t>
      </w:r>
      <w:r w:rsidRPr="00DB1A3F">
        <w:rPr>
          <w:sz w:val="20"/>
          <w:lang w:eastAsia="ko-KR"/>
        </w:rPr>
        <w:t>A4</w:t>
      </w:r>
    </w:p>
    <w:p w14:paraId="24C3242B" w14:textId="77777777" w:rsidR="006A2B73" w:rsidRPr="0049346A" w:rsidRDefault="006A2B73" w:rsidP="00DB1A3F">
      <w:pPr>
        <w:pStyle w:val="aa"/>
        <w:widowControl w:val="0"/>
        <w:numPr>
          <w:ilvl w:val="0"/>
          <w:numId w:val="18"/>
        </w:numPr>
        <w:wordWrap w:val="0"/>
        <w:autoSpaceDE w:val="0"/>
        <w:autoSpaceDN w:val="0"/>
        <w:spacing w:before="240" w:after="160" w:line="259" w:lineRule="auto"/>
        <w:contextualSpacing w:val="0"/>
        <w:jc w:val="both"/>
        <w:rPr>
          <w:rFonts w:ascii="세이브더칠드런 Medium" w:eastAsia="세이브더칠드런 Medium" w:hAnsi="세이브더칠드런 Medium"/>
          <w:b/>
          <w:sz w:val="28"/>
          <w:szCs w:val="28"/>
        </w:rPr>
      </w:pPr>
      <w:r w:rsidRPr="0049346A">
        <w:rPr>
          <w:rFonts w:ascii="세이브더칠드런 Medium" w:eastAsia="세이브더칠드런 Medium" w:hAnsi="세이브더칠드런 Medium" w:hint="eastAsia"/>
          <w:b/>
          <w:sz w:val="28"/>
          <w:szCs w:val="28"/>
        </w:rPr>
        <w:t>제안서 내용 및 순서</w:t>
      </w:r>
    </w:p>
    <w:p w14:paraId="6D4F5CAF"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제안</w:t>
      </w:r>
      <w:r w:rsidRPr="00DB1A3F">
        <w:rPr>
          <w:rFonts w:hint="eastAsia"/>
          <w:sz w:val="20"/>
          <w:lang w:eastAsia="ko-KR"/>
        </w:rPr>
        <w:t xml:space="preserve"> </w:t>
      </w:r>
      <w:r w:rsidRPr="00DB1A3F">
        <w:rPr>
          <w:sz w:val="20"/>
          <w:lang w:eastAsia="ko-KR"/>
        </w:rPr>
        <w:t>사업의 과업</w:t>
      </w:r>
      <w:r w:rsidRPr="00DB1A3F">
        <w:rPr>
          <w:rFonts w:hint="eastAsia"/>
          <w:sz w:val="20"/>
          <w:lang w:eastAsia="ko-KR"/>
        </w:rPr>
        <w:t xml:space="preserve"> </w:t>
      </w:r>
      <w:r w:rsidRPr="00DB1A3F">
        <w:rPr>
          <w:sz w:val="20"/>
          <w:lang w:eastAsia="ko-KR"/>
        </w:rPr>
        <w:t>범위를 포괄하는 내용으로 양식에 구애 없이 기술하되</w:t>
      </w:r>
      <w:r w:rsidRPr="00DB1A3F">
        <w:rPr>
          <w:rFonts w:hint="eastAsia"/>
          <w:sz w:val="20"/>
          <w:lang w:eastAsia="ko-KR"/>
        </w:rPr>
        <w:t xml:space="preserve">, </w:t>
      </w:r>
      <w:r w:rsidRPr="00DB1A3F">
        <w:rPr>
          <w:sz w:val="20"/>
          <w:lang w:eastAsia="ko-KR"/>
        </w:rPr>
        <w:t>아래 내용을 반드시 포함할 것</w:t>
      </w:r>
    </w:p>
    <w:tbl>
      <w:tblPr>
        <w:tblOverlap w:val="never"/>
        <w:tblW w:w="0" w:type="auto"/>
        <w:tblInd w:w="706" w:type="dxa"/>
        <w:tblCellMar>
          <w:top w:w="15" w:type="dxa"/>
          <w:left w:w="15" w:type="dxa"/>
          <w:bottom w:w="15" w:type="dxa"/>
          <w:right w:w="15" w:type="dxa"/>
        </w:tblCellMar>
        <w:tblLook w:val="04A0" w:firstRow="1" w:lastRow="0" w:firstColumn="1" w:lastColumn="0" w:noHBand="0" w:noVBand="1"/>
      </w:tblPr>
      <w:tblGrid>
        <w:gridCol w:w="2094"/>
        <w:gridCol w:w="6192"/>
      </w:tblGrid>
      <w:tr w:rsidR="006A2B73" w:rsidRPr="00333159" w14:paraId="378B9146" w14:textId="77777777" w:rsidTr="007606D6">
        <w:trPr>
          <w:trHeight w:val="20"/>
        </w:trPr>
        <w:tc>
          <w:tcPr>
            <w:tcW w:w="2094"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bottom"/>
            <w:hideMark/>
          </w:tcPr>
          <w:p w14:paraId="18A3A854" w14:textId="77777777" w:rsidR="006A2B73" w:rsidRPr="00DB1A3F" w:rsidRDefault="006A2B73" w:rsidP="007606D6">
            <w:pPr>
              <w:spacing w:after="0"/>
              <w:jc w:val="center"/>
              <w:rPr>
                <w:b/>
                <w:sz w:val="20"/>
                <w:szCs w:val="18"/>
              </w:rPr>
            </w:pPr>
            <w:r w:rsidRPr="00DB1A3F">
              <w:rPr>
                <w:rFonts w:hint="eastAsia"/>
                <w:b/>
                <w:sz w:val="20"/>
                <w:szCs w:val="18"/>
              </w:rPr>
              <w:t>구분</w:t>
            </w:r>
          </w:p>
        </w:tc>
        <w:tc>
          <w:tcPr>
            <w:tcW w:w="6192"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bottom"/>
            <w:hideMark/>
          </w:tcPr>
          <w:p w14:paraId="597D50A4" w14:textId="77777777" w:rsidR="006A2B73" w:rsidRPr="00DB1A3F" w:rsidRDefault="006A2B73" w:rsidP="007606D6">
            <w:pPr>
              <w:spacing w:after="0"/>
              <w:jc w:val="center"/>
              <w:rPr>
                <w:b/>
                <w:sz w:val="20"/>
                <w:szCs w:val="18"/>
              </w:rPr>
            </w:pPr>
            <w:r w:rsidRPr="00DB1A3F">
              <w:rPr>
                <w:rFonts w:hint="eastAsia"/>
                <w:b/>
                <w:sz w:val="20"/>
                <w:szCs w:val="18"/>
              </w:rPr>
              <w:t>목차</w:t>
            </w:r>
          </w:p>
        </w:tc>
      </w:tr>
      <w:tr w:rsidR="006A2B73" w:rsidRPr="00333159" w14:paraId="536ED6C4" w14:textId="77777777" w:rsidTr="007606D6">
        <w:trPr>
          <w:trHeight w:val="2472"/>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510147" w14:textId="77777777" w:rsidR="006A2B73" w:rsidRPr="00DB1A3F" w:rsidRDefault="006A2B73" w:rsidP="007606D6">
            <w:pPr>
              <w:spacing w:after="0"/>
              <w:jc w:val="center"/>
              <w:rPr>
                <w:b/>
                <w:sz w:val="20"/>
                <w:szCs w:val="18"/>
                <w:lang w:eastAsia="ko-KR"/>
              </w:rPr>
            </w:pPr>
            <w:r w:rsidRPr="00DB1A3F">
              <w:rPr>
                <w:rFonts w:hint="eastAsia"/>
                <w:b/>
                <w:sz w:val="20"/>
                <w:szCs w:val="18"/>
                <w:lang w:eastAsia="ko-KR"/>
              </w:rPr>
              <w:t>Ⅰ. 업체 소개</w:t>
            </w:r>
          </w:p>
          <w:p w14:paraId="3EAAA1E9" w14:textId="77777777" w:rsidR="006A2B73" w:rsidRPr="00DB1A3F" w:rsidRDefault="006A2B73" w:rsidP="007606D6">
            <w:pPr>
              <w:spacing w:after="0"/>
              <w:jc w:val="center"/>
              <w:rPr>
                <w:sz w:val="20"/>
                <w:szCs w:val="18"/>
                <w:lang w:eastAsia="ko-KR"/>
              </w:rPr>
            </w:pPr>
            <w:r w:rsidRPr="00DB1A3F">
              <w:rPr>
                <w:rFonts w:hint="eastAsia"/>
                <w:sz w:val="20"/>
                <w:szCs w:val="18"/>
                <w:lang w:eastAsia="ko-KR"/>
              </w:rPr>
              <w:t xml:space="preserve">(최대 </w:t>
            </w:r>
            <w:r w:rsidRPr="00DB1A3F">
              <w:rPr>
                <w:sz w:val="20"/>
                <w:szCs w:val="18"/>
                <w:lang w:eastAsia="ko-KR"/>
              </w:rPr>
              <w:t>10</w:t>
            </w:r>
            <w:r w:rsidRPr="00DB1A3F">
              <w:rPr>
                <w:rFonts w:hint="eastAsia"/>
                <w:sz w:val="20"/>
                <w:szCs w:val="18"/>
                <w:lang w:eastAsia="ko-KR"/>
              </w:rPr>
              <w:t>페이지)</w:t>
            </w:r>
          </w:p>
        </w:tc>
        <w:tc>
          <w:tcPr>
            <w:tcW w:w="6192"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3124C6D" w14:textId="77777777" w:rsidR="006A2B73" w:rsidRPr="00DB1A3F" w:rsidRDefault="006A2B73" w:rsidP="007606D6">
            <w:pPr>
              <w:spacing w:after="0"/>
              <w:rPr>
                <w:sz w:val="20"/>
                <w:szCs w:val="18"/>
                <w:lang w:eastAsia="ko-KR"/>
              </w:rPr>
            </w:pPr>
            <w:r w:rsidRPr="00DB1A3F">
              <w:rPr>
                <w:rFonts w:hint="eastAsia"/>
                <w:sz w:val="20"/>
                <w:szCs w:val="18"/>
                <w:lang w:eastAsia="ko-KR"/>
              </w:rPr>
              <w:t>1. 일반 현황 및 주요연혁</w:t>
            </w:r>
          </w:p>
          <w:p w14:paraId="600ABF39" w14:textId="77777777" w:rsidR="006A2B73" w:rsidRPr="00DB1A3F" w:rsidRDefault="006A2B73" w:rsidP="007606D6">
            <w:pPr>
              <w:spacing w:after="0"/>
              <w:rPr>
                <w:sz w:val="20"/>
                <w:szCs w:val="18"/>
                <w:lang w:eastAsia="ko-KR"/>
              </w:rPr>
            </w:pPr>
            <w:r w:rsidRPr="00DB1A3F">
              <w:rPr>
                <w:rFonts w:hint="eastAsia"/>
                <w:sz w:val="20"/>
                <w:szCs w:val="18"/>
                <w:lang w:eastAsia="ko-KR"/>
              </w:rPr>
              <w:t>2. 재무 현황</w:t>
            </w:r>
          </w:p>
          <w:p w14:paraId="1756CE71" w14:textId="77777777" w:rsidR="006A2B73" w:rsidRPr="00DB1A3F" w:rsidRDefault="006A2B73" w:rsidP="007606D6">
            <w:pPr>
              <w:spacing w:after="0"/>
              <w:rPr>
                <w:sz w:val="20"/>
                <w:szCs w:val="18"/>
                <w:lang w:eastAsia="ko-KR"/>
              </w:rPr>
            </w:pPr>
            <w:r w:rsidRPr="00DB1A3F">
              <w:rPr>
                <w:rFonts w:hint="eastAsia"/>
                <w:sz w:val="20"/>
                <w:szCs w:val="18"/>
                <w:lang w:eastAsia="ko-KR"/>
              </w:rPr>
              <w:t>3. 조직구성 및 인원 현황</w:t>
            </w:r>
          </w:p>
          <w:p w14:paraId="783A8BA1" w14:textId="77777777" w:rsidR="006A2B73" w:rsidRPr="00DB1A3F" w:rsidRDefault="006A2B73" w:rsidP="007606D6">
            <w:pPr>
              <w:spacing w:after="0"/>
              <w:rPr>
                <w:sz w:val="20"/>
                <w:szCs w:val="18"/>
                <w:lang w:eastAsia="ko-KR"/>
              </w:rPr>
            </w:pPr>
            <w:r w:rsidRPr="00DB1A3F">
              <w:rPr>
                <w:rFonts w:hint="eastAsia"/>
                <w:sz w:val="20"/>
                <w:szCs w:val="18"/>
                <w:lang w:eastAsia="ko-KR"/>
              </w:rPr>
              <w:t>4. 주요 진행 사업(3개 이내)</w:t>
            </w:r>
          </w:p>
          <w:p w14:paraId="790BA3BC" w14:textId="77777777" w:rsidR="006A2B73" w:rsidRPr="00DB1A3F" w:rsidRDefault="006A2B73" w:rsidP="007606D6">
            <w:pPr>
              <w:spacing w:after="0"/>
              <w:rPr>
                <w:sz w:val="20"/>
                <w:szCs w:val="18"/>
                <w:lang w:eastAsia="ko-KR"/>
              </w:rPr>
            </w:pPr>
            <w:r w:rsidRPr="00DB1A3F">
              <w:rPr>
                <w:rFonts w:hint="eastAsia"/>
                <w:sz w:val="20"/>
                <w:szCs w:val="18"/>
                <w:lang w:eastAsia="ko-KR"/>
              </w:rPr>
              <w:t xml:space="preserve">5. 최근 </w:t>
            </w:r>
            <w:r w:rsidRPr="00DB1A3F">
              <w:rPr>
                <w:sz w:val="20"/>
                <w:szCs w:val="18"/>
                <w:lang w:eastAsia="ko-KR"/>
              </w:rPr>
              <w:t>3</w:t>
            </w:r>
            <w:r w:rsidRPr="00DB1A3F">
              <w:rPr>
                <w:rFonts w:hint="eastAsia"/>
                <w:sz w:val="20"/>
                <w:szCs w:val="18"/>
                <w:lang w:eastAsia="ko-KR"/>
              </w:rPr>
              <w:t>년간 본 과업과 관련 있는 사업실적(3개 이내)</w:t>
            </w:r>
          </w:p>
          <w:p w14:paraId="4E955410" w14:textId="77777777" w:rsidR="006A2B73" w:rsidRPr="00DB1A3F" w:rsidRDefault="006A2B73" w:rsidP="007606D6">
            <w:pPr>
              <w:spacing w:after="0"/>
              <w:rPr>
                <w:sz w:val="20"/>
                <w:szCs w:val="18"/>
                <w:lang w:eastAsia="ko-KR"/>
              </w:rPr>
            </w:pPr>
            <w:r w:rsidRPr="00DB1A3F">
              <w:rPr>
                <w:rFonts w:hint="eastAsia"/>
                <w:sz w:val="20"/>
                <w:szCs w:val="18"/>
                <w:lang w:eastAsia="ko-KR"/>
              </w:rPr>
              <w:t>6. 업체의 강점(3개 이내) 및 주요성과(3개 이내)</w:t>
            </w:r>
          </w:p>
          <w:p w14:paraId="51C6D1E3" w14:textId="77777777" w:rsidR="006A2B73" w:rsidRPr="00DB1A3F" w:rsidRDefault="006A2B73" w:rsidP="007606D6">
            <w:pPr>
              <w:spacing w:after="0"/>
              <w:rPr>
                <w:sz w:val="20"/>
                <w:szCs w:val="18"/>
              </w:rPr>
            </w:pPr>
            <w:r w:rsidRPr="00DB1A3F">
              <w:rPr>
                <w:rFonts w:hint="eastAsia"/>
                <w:sz w:val="20"/>
                <w:szCs w:val="18"/>
              </w:rPr>
              <w:t>7. 업체 인프라</w:t>
            </w:r>
          </w:p>
        </w:tc>
      </w:tr>
      <w:tr w:rsidR="006A2B73" w:rsidRPr="00333159" w14:paraId="11E5C78D" w14:textId="77777777" w:rsidTr="007606D6">
        <w:trPr>
          <w:trHeight w:val="1928"/>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320D38" w14:textId="77777777" w:rsidR="006A2B73" w:rsidRPr="00DB1A3F" w:rsidRDefault="006A2B73" w:rsidP="007606D6">
            <w:pPr>
              <w:spacing w:after="0"/>
              <w:jc w:val="center"/>
              <w:rPr>
                <w:b/>
                <w:sz w:val="20"/>
                <w:szCs w:val="18"/>
                <w:lang w:eastAsia="ko-KR"/>
              </w:rPr>
            </w:pPr>
            <w:r w:rsidRPr="00DB1A3F">
              <w:rPr>
                <w:rFonts w:hint="eastAsia"/>
                <w:b/>
                <w:sz w:val="20"/>
                <w:szCs w:val="18"/>
                <w:lang w:eastAsia="ko-KR"/>
              </w:rPr>
              <w:t>Ⅱ. 사업 수행 계획</w:t>
            </w:r>
          </w:p>
          <w:p w14:paraId="41320C63" w14:textId="77777777" w:rsidR="006A2B73" w:rsidRPr="00DB1A3F" w:rsidRDefault="006A2B73" w:rsidP="007606D6">
            <w:pPr>
              <w:spacing w:after="0"/>
              <w:jc w:val="center"/>
              <w:rPr>
                <w:sz w:val="20"/>
                <w:szCs w:val="18"/>
                <w:lang w:eastAsia="ko-KR"/>
              </w:rPr>
            </w:pPr>
            <w:r w:rsidRPr="00DB1A3F">
              <w:rPr>
                <w:sz w:val="20"/>
                <w:szCs w:val="18"/>
                <w:lang w:eastAsia="ko-KR"/>
              </w:rPr>
              <w:t>(</w:t>
            </w:r>
            <w:r w:rsidRPr="00DB1A3F">
              <w:rPr>
                <w:rFonts w:hint="eastAsia"/>
                <w:sz w:val="20"/>
                <w:szCs w:val="18"/>
                <w:lang w:eastAsia="ko-KR"/>
              </w:rPr>
              <w:t xml:space="preserve">최대 </w:t>
            </w:r>
            <w:r w:rsidRPr="00DB1A3F">
              <w:rPr>
                <w:sz w:val="20"/>
                <w:szCs w:val="18"/>
                <w:lang w:eastAsia="ko-KR"/>
              </w:rPr>
              <w:t>20</w:t>
            </w:r>
            <w:r w:rsidRPr="00DB1A3F">
              <w:rPr>
                <w:rFonts w:hint="eastAsia"/>
                <w:sz w:val="20"/>
                <w:szCs w:val="18"/>
                <w:lang w:eastAsia="ko-KR"/>
              </w:rPr>
              <w:t>페이지)</w:t>
            </w:r>
          </w:p>
        </w:tc>
        <w:tc>
          <w:tcPr>
            <w:tcW w:w="6192"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8121326" w14:textId="77777777" w:rsidR="006A2B73" w:rsidRPr="00DB1A3F" w:rsidRDefault="006A2B73" w:rsidP="007606D6">
            <w:pPr>
              <w:spacing w:after="0"/>
              <w:rPr>
                <w:sz w:val="20"/>
                <w:szCs w:val="18"/>
                <w:lang w:eastAsia="ko-KR"/>
              </w:rPr>
            </w:pPr>
            <w:r w:rsidRPr="00DB1A3F">
              <w:rPr>
                <w:rFonts w:hint="eastAsia"/>
                <w:sz w:val="20"/>
                <w:szCs w:val="18"/>
                <w:lang w:eastAsia="ko-KR"/>
              </w:rPr>
              <w:t>1. 제안의 배경</w:t>
            </w:r>
          </w:p>
          <w:p w14:paraId="287562D6" w14:textId="77777777" w:rsidR="006A2B73" w:rsidRPr="00DB1A3F" w:rsidRDefault="006A2B73" w:rsidP="007606D6">
            <w:pPr>
              <w:spacing w:after="0"/>
              <w:rPr>
                <w:sz w:val="20"/>
                <w:szCs w:val="18"/>
                <w:lang w:eastAsia="ko-KR"/>
              </w:rPr>
            </w:pPr>
            <w:r w:rsidRPr="00DB1A3F">
              <w:rPr>
                <w:rFonts w:hint="eastAsia"/>
                <w:sz w:val="20"/>
                <w:szCs w:val="18"/>
                <w:lang w:eastAsia="ko-KR"/>
              </w:rPr>
              <w:t>2. 제안의 방향</w:t>
            </w:r>
          </w:p>
          <w:p w14:paraId="3A5D70E7" w14:textId="77777777" w:rsidR="006A2B73" w:rsidRPr="00DB1A3F" w:rsidRDefault="006A2B73" w:rsidP="007606D6">
            <w:pPr>
              <w:spacing w:after="0"/>
              <w:rPr>
                <w:sz w:val="20"/>
                <w:szCs w:val="18"/>
                <w:lang w:eastAsia="ko-KR"/>
              </w:rPr>
            </w:pPr>
            <w:r w:rsidRPr="00DB1A3F">
              <w:rPr>
                <w:rFonts w:hint="eastAsia"/>
                <w:sz w:val="20"/>
                <w:szCs w:val="18"/>
                <w:lang w:eastAsia="ko-KR"/>
              </w:rPr>
              <w:t>3. 제안의 목적</w:t>
            </w:r>
          </w:p>
          <w:p w14:paraId="2DC11A7F" w14:textId="77777777" w:rsidR="006A2B73" w:rsidRPr="00DB1A3F" w:rsidRDefault="006A2B73" w:rsidP="007606D6">
            <w:pPr>
              <w:spacing w:after="0"/>
              <w:rPr>
                <w:sz w:val="20"/>
                <w:szCs w:val="18"/>
                <w:lang w:eastAsia="ko-KR"/>
              </w:rPr>
            </w:pPr>
            <w:r w:rsidRPr="00DB1A3F">
              <w:rPr>
                <w:sz w:val="20"/>
                <w:szCs w:val="18"/>
                <w:lang w:eastAsia="ko-KR"/>
              </w:rPr>
              <w:t>4.</w:t>
            </w:r>
            <w:r w:rsidRPr="00DB1A3F">
              <w:rPr>
                <w:rFonts w:hint="eastAsia"/>
                <w:sz w:val="20"/>
                <w:szCs w:val="18"/>
                <w:lang w:eastAsia="ko-KR"/>
              </w:rPr>
              <w:t xml:space="preserve"> 사업수행계획 제안</w:t>
            </w:r>
          </w:p>
          <w:p w14:paraId="6422460A" w14:textId="77777777" w:rsidR="006A2B73" w:rsidRPr="00DB1A3F" w:rsidRDefault="006A2B73" w:rsidP="007606D6">
            <w:pPr>
              <w:spacing w:after="0"/>
              <w:rPr>
                <w:sz w:val="20"/>
                <w:szCs w:val="18"/>
                <w:lang w:eastAsia="ko-KR"/>
              </w:rPr>
            </w:pPr>
            <w:r w:rsidRPr="00DB1A3F">
              <w:rPr>
                <w:rFonts w:hint="eastAsia"/>
                <w:sz w:val="20"/>
                <w:szCs w:val="18"/>
                <w:lang w:eastAsia="ko-KR"/>
              </w:rPr>
              <w:t>5. 제안의 특장점/차별점</w:t>
            </w:r>
          </w:p>
        </w:tc>
      </w:tr>
      <w:tr w:rsidR="006A2B73" w:rsidRPr="00333159" w14:paraId="22E78E42" w14:textId="77777777" w:rsidTr="007606D6">
        <w:trPr>
          <w:trHeight w:val="1502"/>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251E80" w14:textId="77777777" w:rsidR="006A2B73" w:rsidRPr="00DB1A3F" w:rsidRDefault="006A2B73" w:rsidP="007606D6">
            <w:pPr>
              <w:spacing w:after="0"/>
              <w:jc w:val="center"/>
              <w:rPr>
                <w:b/>
                <w:sz w:val="20"/>
                <w:szCs w:val="18"/>
                <w:lang w:eastAsia="ko-KR"/>
              </w:rPr>
            </w:pPr>
            <w:r w:rsidRPr="00DB1A3F">
              <w:rPr>
                <w:rFonts w:hint="eastAsia"/>
                <w:b/>
                <w:sz w:val="20"/>
                <w:szCs w:val="18"/>
                <w:lang w:eastAsia="ko-KR"/>
              </w:rPr>
              <w:t>Ⅲ. 사업 관리 계획</w:t>
            </w:r>
          </w:p>
          <w:p w14:paraId="260FE9C5" w14:textId="77777777" w:rsidR="006A2B73" w:rsidRPr="00DB1A3F" w:rsidRDefault="006A2B73" w:rsidP="007606D6">
            <w:pPr>
              <w:spacing w:after="0"/>
              <w:jc w:val="center"/>
              <w:rPr>
                <w:sz w:val="20"/>
                <w:szCs w:val="18"/>
                <w:lang w:eastAsia="ko-KR"/>
              </w:rPr>
            </w:pPr>
            <w:r w:rsidRPr="00DB1A3F">
              <w:rPr>
                <w:rFonts w:hint="eastAsia"/>
                <w:sz w:val="20"/>
                <w:szCs w:val="18"/>
                <w:lang w:eastAsia="ko-KR"/>
              </w:rPr>
              <w:t xml:space="preserve">(최대 </w:t>
            </w:r>
            <w:r w:rsidRPr="00DB1A3F">
              <w:rPr>
                <w:sz w:val="20"/>
                <w:szCs w:val="18"/>
                <w:lang w:eastAsia="ko-KR"/>
              </w:rPr>
              <w:t>10</w:t>
            </w:r>
            <w:r w:rsidRPr="00DB1A3F">
              <w:rPr>
                <w:rFonts w:hint="eastAsia"/>
                <w:sz w:val="20"/>
                <w:szCs w:val="18"/>
                <w:lang w:eastAsia="ko-KR"/>
              </w:rPr>
              <w:t>페이지)</w:t>
            </w:r>
          </w:p>
        </w:tc>
        <w:tc>
          <w:tcPr>
            <w:tcW w:w="6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87F92A" w14:textId="77777777" w:rsidR="006A2B73" w:rsidRPr="00DB1A3F" w:rsidRDefault="006A2B73" w:rsidP="007606D6">
            <w:pPr>
              <w:spacing w:after="0"/>
              <w:rPr>
                <w:sz w:val="20"/>
                <w:szCs w:val="18"/>
                <w:lang w:eastAsia="ko-KR"/>
              </w:rPr>
            </w:pPr>
            <w:r w:rsidRPr="00DB1A3F">
              <w:rPr>
                <w:rFonts w:hint="eastAsia"/>
                <w:sz w:val="20"/>
                <w:szCs w:val="18"/>
                <w:lang w:eastAsia="ko-KR"/>
              </w:rPr>
              <w:t>1. 추진일정(안)</w:t>
            </w:r>
          </w:p>
          <w:p w14:paraId="3A6EAEDA" w14:textId="77777777" w:rsidR="006A2B73" w:rsidRPr="00DB1A3F" w:rsidRDefault="006A2B73" w:rsidP="007606D6">
            <w:pPr>
              <w:spacing w:after="0"/>
              <w:rPr>
                <w:sz w:val="20"/>
                <w:szCs w:val="18"/>
                <w:lang w:eastAsia="ko-KR"/>
              </w:rPr>
            </w:pPr>
            <w:r w:rsidRPr="00DB1A3F">
              <w:rPr>
                <w:rFonts w:hint="eastAsia"/>
                <w:sz w:val="20"/>
                <w:szCs w:val="18"/>
                <w:lang w:eastAsia="ko-KR"/>
              </w:rPr>
              <w:t>2. 인력 투입 계획(안)</w:t>
            </w:r>
          </w:p>
          <w:p w14:paraId="4336BEEE" w14:textId="77777777" w:rsidR="006A2B73" w:rsidRPr="00DB1A3F" w:rsidRDefault="006A2B73" w:rsidP="007606D6">
            <w:pPr>
              <w:spacing w:after="0"/>
              <w:rPr>
                <w:sz w:val="20"/>
                <w:szCs w:val="18"/>
                <w:lang w:eastAsia="ko-KR"/>
              </w:rPr>
            </w:pPr>
            <w:r w:rsidRPr="00DB1A3F">
              <w:rPr>
                <w:sz w:val="20"/>
                <w:szCs w:val="18"/>
                <w:lang w:eastAsia="ko-KR"/>
              </w:rPr>
              <w:t xml:space="preserve">3. </w:t>
            </w:r>
            <w:r w:rsidRPr="00DB1A3F">
              <w:rPr>
                <w:rFonts w:hint="eastAsia"/>
                <w:sz w:val="20"/>
                <w:szCs w:val="18"/>
                <w:lang w:eastAsia="ko-KR"/>
              </w:rPr>
              <w:t>업무보고 방안</w:t>
            </w:r>
          </w:p>
          <w:p w14:paraId="26479338" w14:textId="77777777" w:rsidR="006A2B73" w:rsidRPr="00DB1A3F" w:rsidRDefault="006A2B73" w:rsidP="007606D6">
            <w:pPr>
              <w:spacing w:after="0"/>
              <w:rPr>
                <w:sz w:val="20"/>
                <w:szCs w:val="18"/>
                <w:lang w:eastAsia="ko-KR"/>
              </w:rPr>
            </w:pPr>
            <w:r w:rsidRPr="00DB1A3F">
              <w:rPr>
                <w:rFonts w:hint="eastAsia"/>
                <w:sz w:val="20"/>
                <w:szCs w:val="18"/>
                <w:lang w:eastAsia="ko-KR"/>
              </w:rPr>
              <w:t>4. 총 예산표</w:t>
            </w:r>
          </w:p>
        </w:tc>
      </w:tr>
    </w:tbl>
    <w:p w14:paraId="28493552" w14:textId="77777777" w:rsidR="006A2B73" w:rsidRPr="00333159" w:rsidRDefault="006A2B73" w:rsidP="006A2B73">
      <w:pPr>
        <w:rPr>
          <w:rFonts w:ascii="나눔바른고딕 Light" w:eastAsia="나눔바른고딕 Light" w:hAnsi="나눔바른고딕 Light"/>
          <w:sz w:val="32"/>
          <w:szCs w:val="32"/>
          <w:lang w:eastAsia="ko-KR"/>
        </w:rPr>
      </w:pPr>
    </w:p>
    <w:p w14:paraId="1B8F5F3C" w14:textId="77777777" w:rsidR="006A2B73" w:rsidRPr="00333159" w:rsidRDefault="006A2B73" w:rsidP="006A2B73">
      <w:pPr>
        <w:rPr>
          <w:rFonts w:ascii="나눔바른고딕 Light" w:eastAsia="나눔바른고딕 Light" w:hAnsi="나눔바른고딕 Light"/>
          <w:sz w:val="32"/>
          <w:szCs w:val="32"/>
          <w:lang w:eastAsia="ko-KR"/>
        </w:rPr>
      </w:pPr>
    </w:p>
    <w:p w14:paraId="0C06A429" w14:textId="77777777" w:rsidR="006A2B73" w:rsidRPr="0049346A" w:rsidRDefault="006A2B73" w:rsidP="009A4047">
      <w:pPr>
        <w:pStyle w:val="aa"/>
        <w:widowControl w:val="0"/>
        <w:numPr>
          <w:ilvl w:val="0"/>
          <w:numId w:val="18"/>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lang w:eastAsia="ko-KR"/>
        </w:rPr>
      </w:pPr>
      <w:r w:rsidRPr="0049346A">
        <w:rPr>
          <w:rFonts w:ascii="세이브더칠드런 Medium" w:eastAsia="세이브더칠드런 Medium" w:hAnsi="세이브더칠드런 Medium" w:hint="eastAsia"/>
          <w:b/>
          <w:sz w:val="28"/>
          <w:szCs w:val="28"/>
          <w:lang w:eastAsia="ko-KR"/>
        </w:rPr>
        <w:lastRenderedPageBreak/>
        <w:t>사업수행능력 평가자료</w:t>
      </w:r>
    </w:p>
    <w:tbl>
      <w:tblPr>
        <w:tblOverlap w:val="never"/>
        <w:tblW w:w="0" w:type="auto"/>
        <w:tblInd w:w="706" w:type="dxa"/>
        <w:tblCellMar>
          <w:top w:w="15" w:type="dxa"/>
          <w:left w:w="15" w:type="dxa"/>
          <w:bottom w:w="15" w:type="dxa"/>
          <w:right w:w="15" w:type="dxa"/>
        </w:tblCellMar>
        <w:tblLook w:val="04A0" w:firstRow="1" w:lastRow="0" w:firstColumn="1" w:lastColumn="0" w:noHBand="0" w:noVBand="1"/>
      </w:tblPr>
      <w:tblGrid>
        <w:gridCol w:w="2098"/>
        <w:gridCol w:w="6216"/>
      </w:tblGrid>
      <w:tr w:rsidR="006A2B73" w:rsidRPr="00333159" w14:paraId="18AD88DF" w14:textId="77777777" w:rsidTr="007606D6">
        <w:trPr>
          <w:trHeight w:val="539"/>
        </w:trPr>
        <w:tc>
          <w:tcPr>
            <w:tcW w:w="2098"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75D46C24" w14:textId="77777777" w:rsidR="006A2B73" w:rsidRPr="00DB1A3F" w:rsidRDefault="006A2B73" w:rsidP="007606D6">
            <w:pPr>
              <w:spacing w:after="0"/>
              <w:jc w:val="center"/>
              <w:rPr>
                <w:b/>
                <w:sz w:val="20"/>
                <w:szCs w:val="20"/>
              </w:rPr>
            </w:pPr>
            <w:r w:rsidRPr="00DB1A3F">
              <w:rPr>
                <w:rFonts w:hint="eastAsia"/>
                <w:b/>
                <w:sz w:val="20"/>
                <w:szCs w:val="20"/>
              </w:rPr>
              <w:t>구분</w:t>
            </w:r>
          </w:p>
        </w:tc>
        <w:tc>
          <w:tcPr>
            <w:tcW w:w="6216"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7145AA92" w14:textId="77777777" w:rsidR="006A2B73" w:rsidRPr="00DB1A3F" w:rsidRDefault="006A2B73" w:rsidP="007606D6">
            <w:pPr>
              <w:spacing w:after="0"/>
              <w:jc w:val="center"/>
              <w:rPr>
                <w:b/>
                <w:sz w:val="20"/>
                <w:szCs w:val="20"/>
              </w:rPr>
            </w:pPr>
            <w:r w:rsidRPr="00DB1A3F">
              <w:rPr>
                <w:rFonts w:hint="eastAsia"/>
                <w:b/>
                <w:sz w:val="20"/>
                <w:szCs w:val="20"/>
              </w:rPr>
              <w:t>내용</w:t>
            </w:r>
          </w:p>
        </w:tc>
      </w:tr>
      <w:tr w:rsidR="006A2B73" w:rsidRPr="00333159" w14:paraId="528BFE54" w14:textId="77777777" w:rsidTr="007606D6">
        <w:trPr>
          <w:trHeight w:val="489"/>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6880CB" w14:textId="77777777" w:rsidR="006A2B73" w:rsidRPr="00DB1A3F" w:rsidRDefault="006A2B73" w:rsidP="007606D6">
            <w:pPr>
              <w:spacing w:after="0"/>
              <w:jc w:val="center"/>
              <w:rPr>
                <w:b/>
                <w:sz w:val="20"/>
                <w:szCs w:val="20"/>
              </w:rPr>
            </w:pPr>
            <w:r w:rsidRPr="00DB1A3F">
              <w:rPr>
                <w:rFonts w:hint="eastAsia"/>
                <w:b/>
                <w:sz w:val="20"/>
                <w:szCs w:val="20"/>
              </w:rPr>
              <w:t>업체 일반현황</w:t>
            </w:r>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21C4E9" w14:textId="77777777" w:rsidR="006A2B73" w:rsidRPr="00DB1A3F" w:rsidRDefault="006A2B73" w:rsidP="007606D6">
            <w:pPr>
              <w:spacing w:after="0"/>
              <w:rPr>
                <w:sz w:val="20"/>
                <w:szCs w:val="20"/>
              </w:rPr>
            </w:pPr>
            <w:r w:rsidRPr="00DB1A3F">
              <w:rPr>
                <w:rFonts w:hint="eastAsia"/>
                <w:sz w:val="20"/>
                <w:szCs w:val="20"/>
              </w:rPr>
              <w:t>- 일반현황 및 주요연혁</w:t>
            </w:r>
          </w:p>
        </w:tc>
      </w:tr>
      <w:tr w:rsidR="006A2B73" w:rsidRPr="00333159" w14:paraId="4815AEB7" w14:textId="77777777" w:rsidTr="007606D6">
        <w:trPr>
          <w:trHeight w:val="638"/>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A8B4A1" w14:textId="77777777" w:rsidR="006A2B73" w:rsidRPr="00DB1A3F" w:rsidRDefault="006A2B73" w:rsidP="007606D6">
            <w:pPr>
              <w:spacing w:after="0"/>
              <w:jc w:val="center"/>
              <w:rPr>
                <w:b/>
                <w:sz w:val="20"/>
                <w:szCs w:val="20"/>
              </w:rPr>
            </w:pPr>
            <w:r w:rsidRPr="00DB1A3F">
              <w:rPr>
                <w:rFonts w:hint="eastAsia"/>
                <w:b/>
                <w:sz w:val="20"/>
                <w:szCs w:val="20"/>
              </w:rPr>
              <w:t>인력 보유현황</w:t>
            </w:r>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675B4" w14:textId="77777777" w:rsidR="006A2B73" w:rsidRPr="00DB1A3F" w:rsidRDefault="006A2B73" w:rsidP="007606D6">
            <w:pPr>
              <w:spacing w:after="0"/>
              <w:rPr>
                <w:sz w:val="20"/>
                <w:szCs w:val="20"/>
              </w:rPr>
            </w:pPr>
            <w:r w:rsidRPr="00DB1A3F">
              <w:rPr>
                <w:rFonts w:hint="eastAsia"/>
                <w:sz w:val="20"/>
                <w:szCs w:val="20"/>
              </w:rPr>
              <w:t>-</w:t>
            </w:r>
            <w:r w:rsidRPr="00DB1A3F">
              <w:rPr>
                <w:sz w:val="20"/>
                <w:szCs w:val="20"/>
              </w:rPr>
              <w:t xml:space="preserve"> </w:t>
            </w:r>
            <w:r w:rsidRPr="00DB1A3F">
              <w:rPr>
                <w:rFonts w:hint="eastAsia"/>
                <w:sz w:val="20"/>
                <w:szCs w:val="20"/>
              </w:rPr>
              <w:t>과업 수행조직</w:t>
            </w:r>
          </w:p>
          <w:p w14:paraId="6C7E65D6" w14:textId="77777777" w:rsidR="006A2B73" w:rsidRPr="00DB1A3F" w:rsidRDefault="006A2B73" w:rsidP="007606D6">
            <w:pPr>
              <w:spacing w:after="0"/>
              <w:rPr>
                <w:sz w:val="20"/>
                <w:szCs w:val="20"/>
                <w:lang w:eastAsia="ko-KR"/>
              </w:rPr>
            </w:pPr>
            <w:r w:rsidRPr="00DB1A3F">
              <w:rPr>
                <w:rFonts w:hint="eastAsia"/>
                <w:sz w:val="20"/>
                <w:szCs w:val="20"/>
                <w:lang w:eastAsia="ko-KR"/>
              </w:rPr>
              <w:t>- 투입 인력 경력 및 자격사항 등</w:t>
            </w:r>
          </w:p>
        </w:tc>
      </w:tr>
      <w:tr w:rsidR="006A2B73" w:rsidRPr="00333159" w14:paraId="487115D8" w14:textId="77777777" w:rsidTr="007606D6">
        <w:trPr>
          <w:trHeight w:val="747"/>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DC7295" w14:textId="77777777" w:rsidR="006A2B73" w:rsidRPr="00DB1A3F" w:rsidRDefault="006A2B73" w:rsidP="007606D6">
            <w:pPr>
              <w:spacing w:after="0"/>
              <w:jc w:val="center"/>
              <w:rPr>
                <w:b/>
                <w:sz w:val="20"/>
                <w:szCs w:val="20"/>
              </w:rPr>
            </w:pPr>
            <w:r w:rsidRPr="00DB1A3F">
              <w:rPr>
                <w:rFonts w:hint="eastAsia"/>
                <w:b/>
                <w:sz w:val="20"/>
                <w:szCs w:val="20"/>
              </w:rPr>
              <w:t>사업수행실적</w:t>
            </w:r>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247846" w14:textId="77777777" w:rsidR="006A2B73" w:rsidRPr="00DB1A3F" w:rsidRDefault="006A2B73" w:rsidP="007606D6">
            <w:pPr>
              <w:spacing w:after="0"/>
              <w:rPr>
                <w:sz w:val="20"/>
                <w:szCs w:val="20"/>
                <w:lang w:eastAsia="ko-KR"/>
              </w:rPr>
            </w:pPr>
            <w:r w:rsidRPr="00DB1A3F">
              <w:rPr>
                <w:rFonts w:hint="eastAsia"/>
                <w:sz w:val="20"/>
                <w:szCs w:val="20"/>
                <w:lang w:eastAsia="ko-KR"/>
              </w:rPr>
              <w:t>- 실적증명원 (해당기관의 확인을 받아 제출함)</w:t>
            </w:r>
          </w:p>
          <w:p w14:paraId="3826ED79" w14:textId="77777777" w:rsidR="006A2B73" w:rsidRPr="00DB1A3F" w:rsidRDefault="006A2B73" w:rsidP="007606D6">
            <w:pPr>
              <w:spacing w:after="0"/>
              <w:rPr>
                <w:sz w:val="20"/>
                <w:szCs w:val="20"/>
                <w:lang w:eastAsia="ko-KR"/>
              </w:rPr>
            </w:pPr>
            <w:r w:rsidRPr="00DB1A3F">
              <w:rPr>
                <w:sz w:val="20"/>
                <w:szCs w:val="20"/>
                <w:lang w:eastAsia="ko-KR"/>
              </w:rPr>
              <w:t xml:space="preserve">- </w:t>
            </w:r>
            <w:r w:rsidRPr="00DB1A3F">
              <w:rPr>
                <w:rFonts w:hint="eastAsia"/>
                <w:sz w:val="20"/>
                <w:szCs w:val="20"/>
                <w:lang w:eastAsia="ko-KR"/>
              </w:rPr>
              <w:t>사업수행실적집계표(공고일기준 최근 3년간 준공 실적에 한함)</w:t>
            </w:r>
          </w:p>
        </w:tc>
      </w:tr>
      <w:tr w:rsidR="006A2B73" w:rsidRPr="00333159" w14:paraId="4BC3B4F4" w14:textId="77777777" w:rsidTr="007606D6">
        <w:trPr>
          <w:trHeight w:val="2139"/>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5FE5F9" w14:textId="6A9BD551" w:rsidR="006A2B73" w:rsidRPr="00DB1A3F" w:rsidRDefault="006A2B73" w:rsidP="007606D6">
            <w:pPr>
              <w:spacing w:after="0"/>
              <w:jc w:val="center"/>
              <w:rPr>
                <w:b/>
                <w:sz w:val="20"/>
                <w:szCs w:val="20"/>
              </w:rPr>
            </w:pPr>
            <w:r w:rsidRPr="00DB1A3F">
              <w:rPr>
                <w:rFonts w:hint="eastAsia"/>
                <w:b/>
                <w:sz w:val="20"/>
                <w:szCs w:val="20"/>
              </w:rPr>
              <w:t xml:space="preserve">경영상태, </w:t>
            </w:r>
            <w:r w:rsidR="00DB1A3F" w:rsidRPr="00DB1A3F">
              <w:rPr>
                <w:b/>
                <w:sz w:val="20"/>
                <w:szCs w:val="20"/>
              </w:rPr>
              <w:br/>
            </w:r>
            <w:r w:rsidRPr="00DB1A3F">
              <w:rPr>
                <w:rFonts w:hint="eastAsia"/>
                <w:b/>
                <w:sz w:val="20"/>
                <w:szCs w:val="20"/>
              </w:rPr>
              <w:t>신인도 등</w:t>
            </w:r>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064784" w14:textId="77777777" w:rsidR="006A2B73" w:rsidRPr="00DB1A3F" w:rsidRDefault="006A2B73" w:rsidP="007606D6">
            <w:pPr>
              <w:spacing w:after="0"/>
              <w:rPr>
                <w:sz w:val="20"/>
                <w:szCs w:val="20"/>
                <w:lang w:eastAsia="ko-KR"/>
              </w:rPr>
            </w:pPr>
            <w:r w:rsidRPr="00DB1A3F">
              <w:rPr>
                <w:rFonts w:hint="eastAsia"/>
                <w:sz w:val="20"/>
                <w:szCs w:val="20"/>
                <w:lang w:eastAsia="ko-KR"/>
              </w:rPr>
              <w:t>- 신용평가등급확인서</w:t>
            </w:r>
          </w:p>
          <w:p w14:paraId="7AF2666C" w14:textId="77777777" w:rsidR="006A2B73" w:rsidRPr="00DB1A3F" w:rsidRDefault="006A2B73" w:rsidP="007606D6">
            <w:pPr>
              <w:spacing w:after="0"/>
              <w:rPr>
                <w:sz w:val="20"/>
                <w:szCs w:val="20"/>
                <w:lang w:eastAsia="ko-KR"/>
              </w:rPr>
            </w:pPr>
            <w:r w:rsidRPr="00DB1A3F">
              <w:rPr>
                <w:rFonts w:hint="eastAsia"/>
                <w:sz w:val="20"/>
                <w:szCs w:val="20"/>
                <w:lang w:eastAsia="ko-KR"/>
              </w:rPr>
              <w:t xml:space="preserve">- 최근 </w:t>
            </w:r>
            <w:r w:rsidRPr="00DB1A3F">
              <w:rPr>
                <w:sz w:val="20"/>
                <w:szCs w:val="20"/>
                <w:lang w:eastAsia="ko-KR"/>
              </w:rPr>
              <w:t>2</w:t>
            </w:r>
            <w:r w:rsidRPr="00DB1A3F">
              <w:rPr>
                <w:rFonts w:hint="eastAsia"/>
                <w:sz w:val="20"/>
                <w:szCs w:val="20"/>
                <w:lang w:eastAsia="ko-KR"/>
              </w:rPr>
              <w:t>개년 표준재무제표증명(</w:t>
            </w:r>
            <w:r w:rsidRPr="00DB1A3F">
              <w:rPr>
                <w:sz w:val="20"/>
                <w:szCs w:val="20"/>
                <w:lang w:eastAsia="ko-KR"/>
              </w:rPr>
              <w:t>2023~2024</w:t>
            </w:r>
            <w:r w:rsidRPr="00DB1A3F">
              <w:rPr>
                <w:rFonts w:hint="eastAsia"/>
                <w:sz w:val="20"/>
                <w:szCs w:val="20"/>
                <w:lang w:eastAsia="ko-KR"/>
              </w:rPr>
              <w:t>년)</w:t>
            </w:r>
          </w:p>
          <w:p w14:paraId="40502469" w14:textId="77777777" w:rsidR="006A2B73" w:rsidRPr="00DB1A3F" w:rsidRDefault="006A2B73" w:rsidP="007606D6">
            <w:pPr>
              <w:spacing w:after="0"/>
              <w:rPr>
                <w:sz w:val="20"/>
                <w:szCs w:val="20"/>
                <w:lang w:eastAsia="ko-KR"/>
              </w:rPr>
            </w:pPr>
            <w:r w:rsidRPr="00DB1A3F">
              <w:rPr>
                <w:rFonts w:hint="eastAsia"/>
                <w:sz w:val="20"/>
                <w:szCs w:val="20"/>
                <w:lang w:eastAsia="ko-KR"/>
              </w:rPr>
              <w:t>- 행정처분 내역서</w:t>
            </w:r>
          </w:p>
          <w:p w14:paraId="5D91AEA1" w14:textId="77777777" w:rsidR="006A2B73" w:rsidRPr="00DB1A3F" w:rsidRDefault="006A2B73" w:rsidP="007606D6">
            <w:pPr>
              <w:spacing w:after="0"/>
              <w:ind w:leftChars="100" w:left="220"/>
              <w:rPr>
                <w:sz w:val="20"/>
                <w:szCs w:val="20"/>
                <w:lang w:eastAsia="ko-KR"/>
              </w:rPr>
            </w:pPr>
            <w:r w:rsidRPr="00DB1A3F">
              <w:rPr>
                <w:sz w:val="20"/>
                <w:szCs w:val="20"/>
                <w:lang w:eastAsia="ko-KR"/>
              </w:rPr>
              <w:t>*</w:t>
            </w:r>
            <w:r w:rsidRPr="00DB1A3F">
              <w:rPr>
                <w:rFonts w:hint="eastAsia"/>
                <w:sz w:val="20"/>
                <w:szCs w:val="20"/>
                <w:lang w:eastAsia="ko-KR"/>
              </w:rPr>
              <w:t>최근 3년간 제안자가 관계법령에 의거 입찰참가 자격제한처분 또는 영업정지 처분된 사항을 반드시 제출하여야 하며 미기재 시에는 평가에서 배점 제외(0점) 조치함</w:t>
            </w:r>
          </w:p>
          <w:p w14:paraId="38E53234" w14:textId="77777777" w:rsidR="006A2B73" w:rsidRPr="00DB1A3F" w:rsidRDefault="006A2B73" w:rsidP="007606D6">
            <w:pPr>
              <w:spacing w:after="0"/>
              <w:ind w:leftChars="100" w:left="220"/>
              <w:rPr>
                <w:sz w:val="20"/>
                <w:szCs w:val="20"/>
                <w:lang w:eastAsia="ko-KR"/>
              </w:rPr>
            </w:pPr>
            <w:r w:rsidRPr="00DB1A3F">
              <w:rPr>
                <w:sz w:val="20"/>
                <w:szCs w:val="20"/>
                <w:lang w:eastAsia="ko-KR"/>
              </w:rPr>
              <w:t>*</w:t>
            </w:r>
            <w:r w:rsidRPr="00DB1A3F">
              <w:rPr>
                <w:rFonts w:hint="eastAsia"/>
                <w:sz w:val="20"/>
                <w:szCs w:val="20"/>
                <w:lang w:eastAsia="ko-KR"/>
              </w:rPr>
              <w:t>해당사항이 없는 업체도 붙임에 “해당없음” 사실을 기재하여 제출</w:t>
            </w:r>
          </w:p>
        </w:tc>
      </w:tr>
    </w:tbl>
    <w:p w14:paraId="0647870A" w14:textId="77777777" w:rsidR="009A4047" w:rsidRDefault="009A4047" w:rsidP="009A4047">
      <w:pPr>
        <w:pStyle w:val="aa"/>
        <w:widowControl w:val="0"/>
        <w:wordWrap w:val="0"/>
        <w:autoSpaceDE w:val="0"/>
        <w:autoSpaceDN w:val="0"/>
        <w:spacing w:after="160" w:line="259" w:lineRule="auto"/>
        <w:ind w:left="760"/>
        <w:contextualSpacing w:val="0"/>
        <w:jc w:val="both"/>
        <w:rPr>
          <w:rFonts w:ascii="나눔바른고딕 Light" w:eastAsia="나눔바른고딕 Light" w:hAnsi="나눔바른고딕 Light"/>
          <w:b/>
          <w:sz w:val="26"/>
          <w:szCs w:val="26"/>
          <w:lang w:eastAsia="ko-KR"/>
        </w:rPr>
      </w:pPr>
    </w:p>
    <w:p w14:paraId="1818A250" w14:textId="317590FA" w:rsidR="006A2B73" w:rsidRPr="0049346A" w:rsidRDefault="006A2B73" w:rsidP="009A4047">
      <w:pPr>
        <w:pStyle w:val="aa"/>
        <w:widowControl w:val="0"/>
        <w:numPr>
          <w:ilvl w:val="0"/>
          <w:numId w:val="18"/>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lang w:eastAsia="ko-KR"/>
        </w:rPr>
      </w:pPr>
      <w:r w:rsidRPr="0049346A">
        <w:rPr>
          <w:rFonts w:ascii="세이브더칠드런 Medium" w:eastAsia="세이브더칠드런 Medium" w:hAnsi="세이브더칠드런 Medium" w:hint="eastAsia"/>
          <w:b/>
          <w:sz w:val="28"/>
          <w:szCs w:val="28"/>
          <w:lang w:eastAsia="ko-KR"/>
        </w:rPr>
        <w:t>제안서 작성 및 제출 시 유의사항</w:t>
      </w:r>
    </w:p>
    <w:p w14:paraId="04179781"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 사업수행능력 평가자료(</w:t>
      </w:r>
      <w:r w:rsidRPr="00DB1A3F">
        <w:rPr>
          <w:rFonts w:hint="eastAsia"/>
          <w:sz w:val="20"/>
          <w:lang w:eastAsia="ko-KR"/>
        </w:rPr>
        <w:t>정량적 평가</w:t>
      </w:r>
      <w:r w:rsidRPr="00DB1A3F">
        <w:rPr>
          <w:sz w:val="20"/>
          <w:lang w:eastAsia="ko-KR"/>
        </w:rPr>
        <w:t xml:space="preserve"> 지표)를 </w:t>
      </w:r>
      <w:r w:rsidRPr="00DB1A3F">
        <w:rPr>
          <w:rFonts w:hint="eastAsia"/>
          <w:sz w:val="20"/>
          <w:lang w:eastAsia="ko-KR"/>
        </w:rPr>
        <w:t xml:space="preserve">모두 </w:t>
      </w:r>
      <w:r w:rsidRPr="00DB1A3F">
        <w:rPr>
          <w:sz w:val="20"/>
          <w:lang w:eastAsia="ko-KR"/>
        </w:rPr>
        <w:t>제출해야 함</w:t>
      </w:r>
      <w:r w:rsidRPr="00DB1A3F">
        <w:rPr>
          <w:rFonts w:hint="eastAsia"/>
          <w:sz w:val="20"/>
          <w:lang w:eastAsia="ko-KR"/>
        </w:rPr>
        <w:t>.</w:t>
      </w:r>
    </w:p>
    <w:p w14:paraId="181BEB6F"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제안서를 허위나 단순 예상으로 작성해서는 안 되며, 모든 기재사항은 객관적으로 입증할 수 있거나 근거자료를 제시해야 하고, 입증하지 못하거나 허위로 작성된 사실이 발견 될 경우 감점되거나 심사 대상에서 제외됨</w:t>
      </w:r>
      <w:r w:rsidRPr="00DB1A3F">
        <w:rPr>
          <w:rFonts w:hint="eastAsia"/>
          <w:sz w:val="20"/>
          <w:lang w:eastAsia="ko-KR"/>
        </w:rPr>
        <w:t>.</w:t>
      </w:r>
    </w:p>
    <w:p w14:paraId="0223C450"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 xml:space="preserve">제안서의 내용은 명확한 용어를 사용하며, ‘가능하다’, ‘동의한다’, ‘고려한다’, ‘생각한다’ 등 표현이 불분명한 내용에 대하여는 0점 처리함. 단, </w:t>
      </w:r>
      <w:r w:rsidRPr="00DB1A3F">
        <w:rPr>
          <w:rFonts w:hint="eastAsia"/>
          <w:sz w:val="20"/>
          <w:lang w:eastAsia="ko-KR"/>
        </w:rPr>
        <w:t>본 기관</w:t>
      </w:r>
      <w:r w:rsidRPr="00DB1A3F">
        <w:rPr>
          <w:sz w:val="20"/>
          <w:lang w:eastAsia="ko-KR"/>
        </w:rPr>
        <w:t>의 요구에 의하여 입증자료나 보완자료를 제출</w:t>
      </w:r>
      <w:r w:rsidRPr="00DB1A3F">
        <w:rPr>
          <w:rFonts w:hint="eastAsia"/>
          <w:sz w:val="20"/>
          <w:lang w:eastAsia="ko-KR"/>
        </w:rPr>
        <w:t xml:space="preserve"> </w:t>
      </w:r>
      <w:r w:rsidRPr="00DB1A3F">
        <w:rPr>
          <w:sz w:val="20"/>
          <w:lang w:eastAsia="ko-KR"/>
        </w:rPr>
        <w:t>받아 평가할 수 있음.</w:t>
      </w:r>
    </w:p>
    <w:p w14:paraId="312EF360"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제안서의 내용과 순서, 항목은 반드시 위에서 제시한 표에 따라야 하며 각 항목 외에 추가적인 항목을 삽입할 수 있으나 필수항목은 삭제할 수 없음</w:t>
      </w:r>
      <w:r w:rsidRPr="00DB1A3F">
        <w:rPr>
          <w:rFonts w:hint="eastAsia"/>
          <w:sz w:val="20"/>
          <w:lang w:eastAsia="ko-KR"/>
        </w:rPr>
        <w:t>.</w:t>
      </w:r>
    </w:p>
    <w:p w14:paraId="713B7A33"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제안서의 내용을 객관적으로 입증할 수 있는 관련 자료는 제안서의 별첨으로 제출하여야 함</w:t>
      </w:r>
      <w:r w:rsidRPr="00DB1A3F">
        <w:rPr>
          <w:rFonts w:hint="eastAsia"/>
          <w:sz w:val="20"/>
          <w:lang w:eastAsia="ko-KR"/>
        </w:rPr>
        <w:t>.</w:t>
      </w:r>
    </w:p>
    <w:p w14:paraId="4AADB899" w14:textId="61AC5411"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szCs w:val="20"/>
          <w:lang w:eastAsia="ko-KR"/>
        </w:rPr>
      </w:pPr>
      <w:r w:rsidRPr="00DB1A3F">
        <w:rPr>
          <w:rFonts w:hint="eastAsia"/>
          <w:sz w:val="20"/>
          <w:szCs w:val="20"/>
          <w:lang w:eastAsia="ko-KR"/>
        </w:rPr>
        <w:t xml:space="preserve">별도 세부과업은 우선협상대상자 선정 후 과업지시서로 안내하고자 함 </w:t>
      </w:r>
    </w:p>
    <w:p w14:paraId="505A7EC5" w14:textId="77777777" w:rsidR="00DB1A3F" w:rsidRPr="00DB1A3F" w:rsidRDefault="00DB1A3F" w:rsidP="00DB1A3F">
      <w:pPr>
        <w:pStyle w:val="aa"/>
        <w:widowControl w:val="0"/>
        <w:wordWrap w:val="0"/>
        <w:autoSpaceDE w:val="0"/>
        <w:autoSpaceDN w:val="0"/>
        <w:spacing w:after="0" w:line="259" w:lineRule="auto"/>
        <w:ind w:left="954"/>
        <w:contextualSpacing w:val="0"/>
        <w:jc w:val="both"/>
        <w:rPr>
          <w:lang w:eastAsia="ko-KR"/>
        </w:rPr>
      </w:pPr>
    </w:p>
    <w:p w14:paraId="058FA246" w14:textId="77777777" w:rsidR="006A2B73" w:rsidRPr="0049346A" w:rsidRDefault="006A2B73" w:rsidP="009A4047">
      <w:pPr>
        <w:pStyle w:val="aa"/>
        <w:widowControl w:val="0"/>
        <w:numPr>
          <w:ilvl w:val="0"/>
          <w:numId w:val="18"/>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lang w:eastAsia="ko-KR"/>
        </w:rPr>
      </w:pPr>
      <w:r w:rsidRPr="0049346A">
        <w:rPr>
          <w:rFonts w:ascii="세이브더칠드런 Medium" w:eastAsia="세이브더칠드런 Medium" w:hAnsi="세이브더칠드런 Medium" w:hint="eastAsia"/>
          <w:b/>
          <w:sz w:val="28"/>
          <w:szCs w:val="28"/>
          <w:lang w:eastAsia="ko-KR"/>
        </w:rPr>
        <w:t>제안서의 전제조건 및 효력</w:t>
      </w:r>
    </w:p>
    <w:p w14:paraId="7250FEFD"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 xml:space="preserve">평가대상 참여인력의 경우, 입찰공고일 기준으로 </w:t>
      </w:r>
      <w:r w:rsidRPr="00DB1A3F">
        <w:rPr>
          <w:rFonts w:hint="eastAsia"/>
          <w:sz w:val="20"/>
          <w:szCs w:val="20"/>
          <w:lang w:eastAsia="ko-KR"/>
        </w:rPr>
        <w:t>3개월</w:t>
      </w:r>
      <w:r w:rsidRPr="00DB1A3F">
        <w:rPr>
          <w:sz w:val="20"/>
          <w:szCs w:val="20"/>
          <w:lang w:eastAsia="ko-KR"/>
        </w:rPr>
        <w:t xml:space="preserve"> 전에 고용되어 현재 재직 중인 자만</w:t>
      </w:r>
      <w:r w:rsidRPr="00DB1A3F">
        <w:rPr>
          <w:rFonts w:hint="eastAsia"/>
          <w:sz w:val="20"/>
          <w:szCs w:val="20"/>
          <w:lang w:eastAsia="ko-KR"/>
        </w:rPr>
        <w:t xml:space="preserve"> </w:t>
      </w:r>
      <w:r w:rsidRPr="00DB1A3F">
        <w:rPr>
          <w:sz w:val="20"/>
          <w:szCs w:val="20"/>
          <w:lang w:eastAsia="ko-KR"/>
        </w:rPr>
        <w:t>인정하며, 계약 완료일까지 재직하여야 함</w:t>
      </w:r>
      <w:r w:rsidRPr="00DB1A3F">
        <w:rPr>
          <w:rFonts w:hint="eastAsia"/>
          <w:sz w:val="20"/>
          <w:szCs w:val="20"/>
          <w:lang w:eastAsia="ko-KR"/>
        </w:rPr>
        <w:t>.</w:t>
      </w:r>
    </w:p>
    <w:p w14:paraId="28532C85"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제안서에 제시한 투입 인력이 과업에 투입되지 않을 경우 계약을 해지</w:t>
      </w:r>
      <w:r w:rsidRPr="00DB1A3F">
        <w:rPr>
          <w:rFonts w:hint="eastAsia"/>
          <w:sz w:val="20"/>
          <w:szCs w:val="20"/>
          <w:lang w:eastAsia="ko-KR"/>
        </w:rPr>
        <w:t>함.</w:t>
      </w:r>
    </w:p>
    <w:p w14:paraId="19DFA07E"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제안서에 기재된 사업자의 기술 및 경력사항 등 중요한 내용이 허위로 밝혀진 경우 본 기관은 계약파기, 손해배상청구 등 필요한 조치를 할 수 있음</w:t>
      </w:r>
      <w:r w:rsidRPr="00DB1A3F">
        <w:rPr>
          <w:rFonts w:hint="eastAsia"/>
          <w:sz w:val="20"/>
          <w:szCs w:val="20"/>
          <w:lang w:eastAsia="ko-KR"/>
        </w:rPr>
        <w:t>.</w:t>
      </w:r>
    </w:p>
    <w:p w14:paraId="331CC1C3"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본 제안과 관련하여 제출한 자료 일체는 반환하지 않으며 본 제안에 따른 모든 비용은 제안업체가 부담함</w:t>
      </w:r>
      <w:r w:rsidRPr="00DB1A3F">
        <w:rPr>
          <w:rFonts w:hint="eastAsia"/>
          <w:sz w:val="20"/>
          <w:szCs w:val="20"/>
          <w:lang w:eastAsia="ko-KR"/>
        </w:rPr>
        <w:t>.</w:t>
      </w:r>
    </w:p>
    <w:p w14:paraId="71423452"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제출된 제안서의 내용은 본 기관이 요청하지 않는 한 수정·보완·변경할 수 없으며, 제안요청서의 내용을 충실하게 보완하기 위하여 변경이 필요하다고 판단되는 사항은 협상과정에서 본 기관과 계약자가 합의 후 변경</w:t>
      </w:r>
      <w:r w:rsidRPr="00DB1A3F">
        <w:rPr>
          <w:rFonts w:hint="eastAsia"/>
          <w:sz w:val="20"/>
          <w:szCs w:val="20"/>
          <w:lang w:eastAsia="ko-KR"/>
        </w:rPr>
        <w:t>,</w:t>
      </w:r>
      <w:r w:rsidRPr="00DB1A3F">
        <w:rPr>
          <w:sz w:val="20"/>
          <w:szCs w:val="20"/>
          <w:lang w:eastAsia="ko-KR"/>
        </w:rPr>
        <w:t xml:space="preserve"> 추가할 수 있음</w:t>
      </w:r>
      <w:r w:rsidRPr="00DB1A3F">
        <w:rPr>
          <w:rFonts w:hint="eastAsia"/>
          <w:sz w:val="20"/>
          <w:szCs w:val="20"/>
          <w:lang w:eastAsia="ko-KR"/>
        </w:rPr>
        <w:t>.</w:t>
      </w:r>
    </w:p>
    <w:p w14:paraId="13DE2FDE"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제안서에 제시된 내용과 본 기관의 요구에 의하여 수정·보완·변경된 제안 내용은 계약서에 명시하지 않더라도 계약서와 동일한 효력을 가지되, 계약서에 명시한 경우에는 계약서를 우선함</w:t>
      </w:r>
      <w:r w:rsidRPr="00DB1A3F">
        <w:rPr>
          <w:rFonts w:hint="eastAsia"/>
          <w:sz w:val="20"/>
          <w:szCs w:val="20"/>
          <w:lang w:eastAsia="ko-KR"/>
        </w:rPr>
        <w:t>.</w:t>
      </w:r>
    </w:p>
    <w:p w14:paraId="4DDF17B6"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본 기관은 필요</w:t>
      </w:r>
      <w:r w:rsidRPr="00DB1A3F">
        <w:rPr>
          <w:rFonts w:hint="eastAsia"/>
          <w:sz w:val="20"/>
          <w:szCs w:val="20"/>
          <w:lang w:eastAsia="ko-KR"/>
        </w:rPr>
        <w:t xml:space="preserve"> </w:t>
      </w:r>
      <w:r w:rsidRPr="00DB1A3F">
        <w:rPr>
          <w:sz w:val="20"/>
          <w:szCs w:val="20"/>
          <w:lang w:eastAsia="ko-KR"/>
        </w:rPr>
        <w:t>시 입찰 참가자에게 추가 제안이나 추가 자료를 요청할 수 있으며, 이에 따른 제출 자료는 제안서와 동일한 효력을 가짐</w:t>
      </w:r>
      <w:r w:rsidRPr="00DB1A3F">
        <w:rPr>
          <w:rFonts w:hint="eastAsia"/>
          <w:sz w:val="20"/>
          <w:szCs w:val="20"/>
          <w:lang w:eastAsia="ko-KR"/>
        </w:rPr>
        <w:t>.</w:t>
      </w:r>
    </w:p>
    <w:p w14:paraId="029D8693"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특허와 저작권 침해 시비가 발생하지 않도록 해야 하며, 이로 인한 문제 발생 시에는 제안</w:t>
      </w:r>
      <w:r w:rsidRPr="00DB1A3F">
        <w:rPr>
          <w:rFonts w:hint="eastAsia"/>
          <w:sz w:val="20"/>
          <w:szCs w:val="20"/>
          <w:lang w:eastAsia="ko-KR"/>
        </w:rPr>
        <w:t>업체</w:t>
      </w:r>
      <w:r w:rsidRPr="00DB1A3F">
        <w:rPr>
          <w:sz w:val="20"/>
          <w:szCs w:val="20"/>
          <w:lang w:eastAsia="ko-KR"/>
        </w:rPr>
        <w:t>가 책임을 짐</w:t>
      </w:r>
      <w:r w:rsidRPr="00DB1A3F">
        <w:rPr>
          <w:rFonts w:hint="eastAsia"/>
          <w:sz w:val="20"/>
          <w:szCs w:val="20"/>
          <w:lang w:eastAsia="ko-KR"/>
        </w:rPr>
        <w:t>.</w:t>
      </w:r>
    </w:p>
    <w:p w14:paraId="704066A1"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rPr>
      </w:pPr>
      <w:r w:rsidRPr="00DB1A3F">
        <w:rPr>
          <w:sz w:val="20"/>
          <w:szCs w:val="20"/>
        </w:rPr>
        <w:t>비밀의 보안 유지 의무</w:t>
      </w:r>
    </w:p>
    <w:p w14:paraId="3E73B0E4" w14:textId="3859FA7A" w:rsidR="006A2B73" w:rsidRPr="00DB1A3F" w:rsidRDefault="006A2B73" w:rsidP="0049346A">
      <w:pPr>
        <w:pStyle w:val="a7"/>
        <w:spacing w:after="200" w:line="276" w:lineRule="auto"/>
        <w:ind w:leftChars="300" w:left="660"/>
        <w:rPr>
          <w:rFonts w:ascii="맑은 고딕" w:eastAsia="맑은 고딕" w:hAnsi="맑은 고딕"/>
          <w:sz w:val="20"/>
          <w:szCs w:val="20"/>
          <w:lang w:eastAsia="ko-KR"/>
        </w:rPr>
      </w:pPr>
      <w:r w:rsidRPr="00DB1A3F">
        <w:rPr>
          <w:rFonts w:ascii="맑은 고딕" w:eastAsia="맑은 고딕" w:hAnsi="맑은 고딕"/>
          <w:sz w:val="20"/>
          <w:szCs w:val="20"/>
          <w:lang w:eastAsia="ko-KR"/>
        </w:rPr>
        <w:t>: 제안요청서 내용과 제안서 작성과정에서 취득한 정보는 제안서 제출 이외의 다른 어떠한 목적으로도 사용할 수 없음</w:t>
      </w:r>
      <w:r w:rsidRPr="00DB1A3F">
        <w:rPr>
          <w:rFonts w:ascii="맑은 고딕" w:eastAsia="맑은 고딕" w:hAnsi="맑은 고딕" w:hint="eastAsia"/>
          <w:sz w:val="20"/>
          <w:szCs w:val="20"/>
          <w:lang w:eastAsia="ko-KR"/>
        </w:rPr>
        <w:t>.</w:t>
      </w:r>
    </w:p>
    <w:p w14:paraId="399D7E84" w14:textId="6EEAEADE" w:rsidR="006A2B73" w:rsidRPr="00DB1A3F" w:rsidRDefault="006A2B73" w:rsidP="0049346A">
      <w:pPr>
        <w:pStyle w:val="a7"/>
        <w:spacing w:after="200" w:line="276" w:lineRule="auto"/>
        <w:ind w:leftChars="300" w:left="660"/>
        <w:rPr>
          <w:rFonts w:ascii="맑은 고딕" w:eastAsia="맑은 고딕" w:hAnsi="맑은 고딕"/>
          <w:sz w:val="20"/>
          <w:szCs w:val="20"/>
          <w:lang w:eastAsia="ko-KR"/>
        </w:rPr>
      </w:pPr>
      <w:r w:rsidRPr="00DB1A3F">
        <w:rPr>
          <w:rFonts w:ascii="맑은 고딕" w:eastAsia="맑은 고딕" w:hAnsi="맑은 고딕" w:hint="eastAsia"/>
          <w:sz w:val="20"/>
          <w:szCs w:val="20"/>
          <w:lang w:eastAsia="ko-KR"/>
        </w:rPr>
        <w:t xml:space="preserve">: </w:t>
      </w:r>
      <w:r w:rsidRPr="00DB1A3F">
        <w:rPr>
          <w:rFonts w:ascii="맑은 고딕" w:eastAsia="맑은 고딕" w:hAnsi="맑은 고딕"/>
          <w:sz w:val="20"/>
          <w:szCs w:val="20"/>
          <w:lang w:eastAsia="ko-KR"/>
        </w:rPr>
        <w:t>선정된 업체는 제안 또는 계약과정에서 입수한 본 기관의 각종 정보에 대하여 기밀을유지할 의무를 가짐</w:t>
      </w:r>
      <w:r w:rsidRPr="00DB1A3F">
        <w:rPr>
          <w:rFonts w:ascii="맑은 고딕" w:eastAsia="맑은 고딕" w:hAnsi="맑은 고딕" w:hint="eastAsia"/>
          <w:sz w:val="20"/>
          <w:szCs w:val="20"/>
          <w:lang w:eastAsia="ko-KR"/>
        </w:rPr>
        <w:t>.</w:t>
      </w:r>
    </w:p>
    <w:p w14:paraId="1D56B6E1" w14:textId="38349F9E" w:rsidR="00DB1A3F" w:rsidRDefault="006A2B73" w:rsidP="0049346A">
      <w:pPr>
        <w:pStyle w:val="a7"/>
        <w:spacing w:after="200" w:line="276" w:lineRule="auto"/>
        <w:ind w:leftChars="300" w:left="660"/>
        <w:rPr>
          <w:rFonts w:ascii="맑은 고딕" w:eastAsia="맑은 고딕" w:hAnsi="맑은 고딕"/>
          <w:sz w:val="20"/>
          <w:szCs w:val="20"/>
          <w:lang w:eastAsia="ko-KR"/>
        </w:rPr>
      </w:pPr>
      <w:r w:rsidRPr="00DB1A3F">
        <w:rPr>
          <w:rFonts w:ascii="맑은 고딕" w:eastAsia="맑은 고딕" w:hAnsi="맑은 고딕" w:hint="eastAsia"/>
          <w:sz w:val="20"/>
          <w:szCs w:val="20"/>
          <w:lang w:eastAsia="ko-KR"/>
        </w:rPr>
        <w:t xml:space="preserve">: </w:t>
      </w:r>
      <w:r w:rsidRPr="00DB1A3F">
        <w:rPr>
          <w:rFonts w:ascii="맑은 고딕" w:eastAsia="맑은 고딕" w:hAnsi="맑은 고딕"/>
          <w:sz w:val="20"/>
          <w:szCs w:val="20"/>
          <w:lang w:eastAsia="ko-KR"/>
        </w:rPr>
        <w:t>제출되는 제안서는 직접 또는 간접적으로 제3자에게 누출되어서는 아니 되며, 과업수주과정에서 획득한 정보는 본 기관의 서면에 의한 승인 없이 타사 혹은 언론매체 등에 누설할 수 없음</w:t>
      </w:r>
      <w:r w:rsidRPr="00DB1A3F">
        <w:rPr>
          <w:rFonts w:ascii="맑은 고딕" w:eastAsia="맑은 고딕" w:hAnsi="맑은 고딕" w:hint="eastAsia"/>
          <w:sz w:val="20"/>
          <w:szCs w:val="20"/>
          <w:lang w:eastAsia="ko-KR"/>
        </w:rPr>
        <w:t>.</w:t>
      </w:r>
      <w:r w:rsidR="00DB1A3F">
        <w:rPr>
          <w:rFonts w:ascii="맑은 고딕" w:eastAsia="맑은 고딕" w:hAnsi="맑은 고딕"/>
          <w:sz w:val="20"/>
          <w:szCs w:val="20"/>
          <w:lang w:eastAsia="ko-KR"/>
        </w:rPr>
        <w:br/>
      </w:r>
    </w:p>
    <w:p w14:paraId="6A2212B5" w14:textId="7D7DCA52" w:rsidR="006A2B73" w:rsidRPr="00DB1A3F" w:rsidRDefault="00DB1A3F" w:rsidP="00DB1A3F">
      <w:pPr>
        <w:rPr>
          <w:sz w:val="20"/>
          <w:szCs w:val="20"/>
          <w:lang w:eastAsia="ko-KR"/>
        </w:rPr>
      </w:pPr>
      <w:r>
        <w:rPr>
          <w:sz w:val="20"/>
          <w:szCs w:val="20"/>
          <w:lang w:eastAsia="ko-KR"/>
        </w:rPr>
        <w:br w:type="page"/>
      </w:r>
    </w:p>
    <w:tbl>
      <w:tblPr>
        <w:tblStyle w:val="af9"/>
        <w:tblW w:w="0" w:type="auto"/>
        <w:tblLook w:val="04A0" w:firstRow="1" w:lastRow="0" w:firstColumn="1" w:lastColumn="0" w:noHBand="0" w:noVBand="1"/>
      </w:tblPr>
      <w:tblGrid>
        <w:gridCol w:w="9746"/>
      </w:tblGrid>
      <w:tr w:rsidR="00B66CD0" w14:paraId="3A1630A3" w14:textId="77777777" w:rsidTr="00A3220A">
        <w:trPr>
          <w:trHeight w:val="567"/>
        </w:trPr>
        <w:tc>
          <w:tcPr>
            <w:tcW w:w="9905" w:type="dxa"/>
            <w:tcBorders>
              <w:top w:val="nil"/>
              <w:left w:val="nil"/>
              <w:bottom w:val="nil"/>
              <w:right w:val="nil"/>
            </w:tcBorders>
            <w:shd w:val="clear" w:color="auto" w:fill="B00000"/>
            <w:vAlign w:val="center"/>
          </w:tcPr>
          <w:p w14:paraId="38088655" w14:textId="4E4435B5" w:rsidR="00B66CD0" w:rsidRPr="00C53341" w:rsidRDefault="00B66CD0"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 xml:space="preserve">입찰공고 및 등록안내 </w:t>
            </w:r>
            <w:r w:rsidRPr="00C53341">
              <w:rPr>
                <w:rFonts w:ascii="세이브더칠드런 Medium" w:eastAsia="세이브더칠드런 Medium" w:hAnsi="세이브더칠드런 Medium" w:hint="eastAsia"/>
                <w:b/>
                <w:bCs/>
                <w:sz w:val="36"/>
                <w:szCs w:val="36"/>
                <w:lang w:eastAsia="ko-KR"/>
              </w:rPr>
              <w:t xml:space="preserve"> </w:t>
            </w:r>
          </w:p>
        </w:tc>
      </w:tr>
    </w:tbl>
    <w:p w14:paraId="40567603" w14:textId="77777777" w:rsidR="00B66CD0" w:rsidRPr="00DB1A3F" w:rsidRDefault="00B66CD0" w:rsidP="00B66CD0">
      <w:pPr>
        <w:pStyle w:val="aa"/>
        <w:widowControl w:val="0"/>
        <w:wordWrap w:val="0"/>
        <w:autoSpaceDE w:val="0"/>
        <w:autoSpaceDN w:val="0"/>
        <w:spacing w:after="160" w:line="259" w:lineRule="auto"/>
        <w:ind w:left="760"/>
        <w:contextualSpacing w:val="0"/>
        <w:jc w:val="both"/>
        <w:rPr>
          <w:rFonts w:ascii="세이브더칠드런 Medium" w:eastAsia="세이브더칠드런 Medium" w:hAnsi="세이브더칠드런 Medium"/>
          <w:sz w:val="28"/>
          <w:szCs w:val="28"/>
        </w:rPr>
      </w:pPr>
    </w:p>
    <w:p w14:paraId="2A4D6582" w14:textId="638EE681" w:rsidR="006D0C78"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r w:rsidRPr="0049346A">
        <w:rPr>
          <w:rFonts w:ascii="세이브더칠드런 Medium" w:eastAsia="세이브더칠드런 Medium" w:hAnsi="세이브더칠드런 Medium" w:hint="eastAsia"/>
          <w:b/>
          <w:bCs/>
          <w:sz w:val="28"/>
          <w:szCs w:val="28"/>
        </w:rPr>
        <w:t>입찰 참가자격</w:t>
      </w:r>
    </w:p>
    <w:p w14:paraId="292EEF34" w14:textId="72B51C3A" w:rsidR="006D0C78" w:rsidRDefault="00DB1A3F" w:rsidP="006D0C78">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6D0C78"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1.</w:t>
      </w:r>
      <w:r w:rsidR="006D0C78" w:rsidRPr="0061408D">
        <w:rPr>
          <w:rFonts w:ascii="세이브더칠드런 Medium" w:eastAsia="세이브더칠드런 Medium" w:hAnsi="세이브더칠드런 Medium"/>
          <w:color w:val="auto"/>
          <w:sz w:val="22"/>
          <w:szCs w:val="22"/>
          <w:lang w:eastAsia="ko-KR"/>
        </w:rPr>
        <w:t xml:space="preserve"> </w:t>
      </w:r>
      <w:r w:rsidR="006D0C78">
        <w:rPr>
          <w:rFonts w:ascii="세이브더칠드런 Medium" w:eastAsia="세이브더칠드런 Medium" w:hAnsi="세이브더칠드런 Medium" w:hint="eastAsia"/>
          <w:color w:val="auto"/>
          <w:sz w:val="22"/>
          <w:szCs w:val="22"/>
          <w:lang w:eastAsia="ko-KR"/>
        </w:rPr>
        <w:t>입찰참가자격 및 제한</w:t>
      </w:r>
    </w:p>
    <w:p w14:paraId="089B6BD2" w14:textId="77777777" w:rsidR="006D0C78" w:rsidRPr="00307C6C"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 xml:space="preserve">입찰참가자는 국가종합전자조달시스템(나라장터, G2B) 입찰참가자격 등록을 필한 업체(개인 또는 법인)이어야 </w:t>
      </w:r>
      <w:r>
        <w:rPr>
          <w:rFonts w:hint="eastAsia"/>
          <w:sz w:val="20"/>
          <w:szCs w:val="20"/>
          <w:lang w:eastAsia="ko-KR"/>
        </w:rPr>
        <w:t>함.</w:t>
      </w:r>
    </w:p>
    <w:p w14:paraId="4D841E2C"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 xml:space="preserve">입찰참가자는 본 용역 수행에 필요한 사업자등록증상 업태·종목을 보유하여야 </w:t>
      </w:r>
      <w:r>
        <w:rPr>
          <w:rFonts w:hint="eastAsia"/>
          <w:sz w:val="20"/>
          <w:szCs w:val="20"/>
          <w:lang w:eastAsia="ko-KR"/>
        </w:rPr>
        <w:t>함.</w:t>
      </w:r>
    </w:p>
    <w:p w14:paraId="3D67E5D5"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D821E2">
        <w:rPr>
          <w:rFonts w:hint="eastAsia"/>
          <w:sz w:val="20"/>
          <w:szCs w:val="20"/>
          <w:u w:val="single"/>
          <w:lang w:eastAsia="ko-KR"/>
        </w:rPr>
        <w:t xml:space="preserve">입찰참가자는 </w:t>
      </w:r>
      <w:r w:rsidRPr="00D821E2">
        <w:rPr>
          <w:sz w:val="20"/>
          <w:szCs w:val="20"/>
          <w:u w:val="single"/>
          <w:lang w:eastAsia="ko-KR"/>
        </w:rPr>
        <w:t>최근 3년간 유사 행사 운영 또는 영상 제작 실적 1건 이상</w:t>
      </w:r>
      <w:r w:rsidRPr="00D821E2">
        <w:rPr>
          <w:rFonts w:hint="eastAsia"/>
          <w:sz w:val="20"/>
          <w:szCs w:val="20"/>
          <w:u w:val="single"/>
          <w:lang w:eastAsia="ko-KR"/>
        </w:rPr>
        <w:t>을 증빙하여야 함.</w:t>
      </w:r>
      <w:r>
        <w:rPr>
          <w:rFonts w:hint="eastAsia"/>
          <w:sz w:val="20"/>
          <w:szCs w:val="20"/>
          <w:lang w:eastAsia="ko-KR"/>
        </w:rPr>
        <w:t xml:space="preserve"> </w:t>
      </w:r>
    </w:p>
    <w:p w14:paraId="135E5219" w14:textId="5FEAFE0C" w:rsidR="006D0C78" w:rsidRDefault="006D0C78" w:rsidP="0049346A">
      <w:pPr>
        <w:rPr>
          <w:sz w:val="20"/>
          <w:szCs w:val="20"/>
          <w:lang w:eastAsia="ko-KR"/>
        </w:rPr>
      </w:pPr>
      <w:r w:rsidRPr="00164134">
        <w:rPr>
          <w:sz w:val="20"/>
          <w:szCs w:val="20"/>
          <w:lang w:eastAsia="ko-KR"/>
        </w:rPr>
        <w:t>•</w:t>
      </w:r>
      <w:r w:rsidRPr="00164134">
        <w:rPr>
          <w:rFonts w:hint="eastAsia"/>
          <w:sz w:val="20"/>
          <w:szCs w:val="20"/>
          <w:lang w:eastAsia="ko-KR"/>
        </w:rPr>
        <w:t xml:space="preserve"> 입찰 공고일 기준 최근 5년간 국가기관, 지방자치단체 및 정부투자기관 또는 민법 및 다른 법률에 의해 서립된 법인, 민간(해외 포함)에서 주최한 축제행사, 문화이벤트행사 등 </w:t>
      </w:r>
      <w:r w:rsidRPr="00164134">
        <w:rPr>
          <w:rFonts w:hint="eastAsia"/>
          <w:sz w:val="20"/>
          <w:szCs w:val="20"/>
          <w:u w:val="single"/>
          <w:lang w:eastAsia="ko-KR"/>
        </w:rPr>
        <w:t>단일 발주액 1억원 이상(부가가치세 포함)의 행사를 대행한 준공실적</w:t>
      </w:r>
      <w:r w:rsidRPr="00164134">
        <w:rPr>
          <w:rFonts w:hint="eastAsia"/>
          <w:sz w:val="20"/>
          <w:szCs w:val="20"/>
          <w:lang w:eastAsia="ko-KR"/>
        </w:rPr>
        <w:t>이 있는 업체에 해당해야함.</w:t>
      </w:r>
      <w:r>
        <w:rPr>
          <w:rFonts w:hint="eastAsia"/>
          <w:sz w:val="20"/>
          <w:szCs w:val="20"/>
          <w:lang w:eastAsia="ko-KR"/>
        </w:rPr>
        <w:t xml:space="preserve"> </w:t>
      </w:r>
    </w:p>
    <w:p w14:paraId="6B7F6D48" w14:textId="703B5CCE" w:rsidR="006D0C78" w:rsidRP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6D0C78">
        <w:rPr>
          <w:rFonts w:hint="eastAsia"/>
          <w:sz w:val="20"/>
          <w:szCs w:val="20"/>
          <w:lang w:eastAsia="ko-KR"/>
        </w:rPr>
        <w:t>입찰참가자는</w:t>
      </w:r>
      <w:r>
        <w:rPr>
          <w:rFonts w:hint="eastAsia"/>
          <w:sz w:val="20"/>
          <w:szCs w:val="20"/>
          <w:lang w:eastAsia="ko-KR"/>
        </w:rPr>
        <w:t xml:space="preserve"> 전국 단위의 사업 수행이 가능한 업체에 해당하여야 함.</w:t>
      </w:r>
    </w:p>
    <w:p w14:paraId="1BECD673"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 xml:space="preserve">입찰참가자는 「지방자치단체를 당사자로 하는 계약에 관한 법률」 및 동법 시행령·시행규칙, 「지방자치단체 입찰 및 계약 집행기준」, 발주기관 내부규정에 따른 입찰참가자격 제한(부정당업자 제재 등)에 해당하지 않아야 </w:t>
      </w:r>
      <w:r>
        <w:rPr>
          <w:rFonts w:hint="eastAsia"/>
          <w:sz w:val="20"/>
          <w:szCs w:val="20"/>
          <w:lang w:eastAsia="ko-KR"/>
        </w:rPr>
        <w:t>함.</w:t>
      </w:r>
    </w:p>
    <w:p w14:paraId="67EBB5F1"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입찰참가자는 입찰 공고일 기준 국세 및 지방세 체납 등 관계 법령 및 내부규정상 결격사유가 없는 업체여야 하며, 발주기관은 필요 시 관련 증빙서류 제출을 요구할 수 있</w:t>
      </w:r>
      <w:r>
        <w:rPr>
          <w:rFonts w:hint="eastAsia"/>
          <w:sz w:val="20"/>
          <w:szCs w:val="20"/>
          <w:lang w:eastAsia="ko-KR"/>
        </w:rPr>
        <w:t xml:space="preserve">음. </w:t>
      </w:r>
    </w:p>
    <w:p w14:paraId="58AFD948"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공동수급(공동이행방식) 및 하도급은 허용하며, 세부 요건과 제출서류는 제안요청서 및 계약조건에 따</w:t>
      </w:r>
      <w:r>
        <w:rPr>
          <w:rFonts w:hint="eastAsia"/>
          <w:sz w:val="20"/>
          <w:szCs w:val="20"/>
          <w:lang w:eastAsia="ko-KR"/>
        </w:rPr>
        <w:t>름.</w:t>
      </w:r>
    </w:p>
    <w:p w14:paraId="6D2F8D39" w14:textId="77777777" w:rsidR="006D0C78" w:rsidRPr="00307C6C"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상기 요건을 충족하지 못하거나 제출 서류에 허위 사실이 확인될 경우, 입찰참가 제한 및 평가 제외(또는 계약 취소) 등 조치를 할 수 있</w:t>
      </w:r>
      <w:r>
        <w:rPr>
          <w:rFonts w:hint="eastAsia"/>
          <w:sz w:val="20"/>
          <w:szCs w:val="20"/>
          <w:lang w:eastAsia="ko-KR"/>
        </w:rPr>
        <w:t xml:space="preserve">음. </w:t>
      </w:r>
    </w:p>
    <w:p w14:paraId="41586C54" w14:textId="77777777" w:rsidR="006A2B73" w:rsidRPr="00294939" w:rsidRDefault="006A2B73" w:rsidP="006D0C78">
      <w:pPr>
        <w:rPr>
          <w:rFonts w:ascii="나눔바른고딕 Light" w:eastAsia="나눔바른고딕 Light" w:hAnsi="나눔바른고딕 Light"/>
          <w:szCs w:val="24"/>
          <w:lang w:eastAsia="ko-KR"/>
        </w:rPr>
      </w:pPr>
    </w:p>
    <w:p w14:paraId="427D275C" w14:textId="77777777" w:rsidR="006A2B73" w:rsidRPr="003346C7" w:rsidRDefault="006A2B73" w:rsidP="006A2B73">
      <w:pPr>
        <w:rPr>
          <w:rFonts w:ascii="나눔바른고딕 Light" w:eastAsia="나눔바른고딕 Light" w:hAnsi="나눔바른고딕 Light"/>
          <w:b/>
          <w:bCs/>
          <w:sz w:val="32"/>
          <w:szCs w:val="32"/>
          <w:lang w:eastAsia="ko-KR"/>
        </w:rPr>
      </w:pPr>
      <w:r>
        <w:rPr>
          <w:rFonts w:ascii="나눔바른고딕 Light" w:eastAsia="나눔바른고딕 Light" w:hAnsi="나눔바른고딕 Light"/>
          <w:b/>
          <w:bCs/>
          <w:sz w:val="32"/>
          <w:szCs w:val="32"/>
          <w:lang w:eastAsia="ko-KR"/>
        </w:rPr>
        <w:br w:type="page"/>
      </w:r>
    </w:p>
    <w:p w14:paraId="565BBCA7"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r w:rsidRPr="0049346A">
        <w:rPr>
          <w:rFonts w:ascii="세이브더칠드런 Medium" w:eastAsia="세이브더칠드런 Medium" w:hAnsi="세이브더칠드런 Medium" w:hint="eastAsia"/>
          <w:b/>
          <w:bCs/>
          <w:sz w:val="28"/>
          <w:szCs w:val="28"/>
        </w:rPr>
        <w:lastRenderedPageBreak/>
        <w:t>입찰 일정</w:t>
      </w:r>
    </w:p>
    <w:p w14:paraId="1ACB7261" w14:textId="22D11C0C" w:rsidR="0049346A" w:rsidRDefault="006A2B73" w:rsidP="0049346A">
      <w:pPr>
        <w:spacing w:after="0"/>
        <w:rPr>
          <w:sz w:val="20"/>
          <w:szCs w:val="20"/>
          <w:lang w:eastAsia="ko-KR"/>
        </w:rPr>
      </w:pPr>
      <w:r w:rsidRPr="00DB1A3F">
        <w:rPr>
          <w:rFonts w:hint="eastAsia"/>
          <w:bCs/>
          <w:sz w:val="20"/>
          <w:szCs w:val="20"/>
          <w:lang w:eastAsia="ko-KR"/>
        </w:rPr>
        <w:t>입찰공고문 및 개요 참조</w:t>
      </w:r>
      <w:r w:rsidR="0049346A" w:rsidRPr="0049346A">
        <w:rPr>
          <w:sz w:val="20"/>
          <w:szCs w:val="20"/>
          <w:lang w:eastAsia="ko-KR"/>
        </w:rPr>
        <w:t xml:space="preserve"> </w:t>
      </w:r>
      <w:r w:rsidR="0049346A" w:rsidRPr="006A3832">
        <w:rPr>
          <w:sz w:val="20"/>
          <w:szCs w:val="20"/>
          <w:lang w:eastAsia="ko-KR"/>
        </w:rPr>
        <w:t>발표평가는 오프라인으로 진행하며, 기술평가와 가격평가를 합산해 우선협상대상자를 선정</w:t>
      </w:r>
      <w:r w:rsidR="0049346A">
        <w:rPr>
          <w:rFonts w:hint="eastAsia"/>
          <w:sz w:val="20"/>
          <w:szCs w:val="20"/>
          <w:lang w:eastAsia="ko-KR"/>
        </w:rPr>
        <w:t>함</w:t>
      </w:r>
      <w:r w:rsidR="0049346A" w:rsidRPr="006A3832">
        <w:rPr>
          <w:sz w:val="20"/>
          <w:szCs w:val="20"/>
          <w:lang w:eastAsia="ko-KR"/>
        </w:rPr>
        <w:t>.</w:t>
      </w:r>
    </w:p>
    <w:p w14:paraId="09EFC37D" w14:textId="77777777" w:rsidR="0049346A" w:rsidRPr="003E38EA" w:rsidRDefault="0049346A" w:rsidP="004934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4</w:t>
      </w:r>
      <w:r w:rsidRPr="0061408D">
        <w:rPr>
          <w:rFonts w:ascii="세이브더칠드런 Medium" w:eastAsia="세이브더칠드런 Medium" w:hAnsi="세이브더칠드런 Medium"/>
          <w:color w:val="auto"/>
          <w:sz w:val="22"/>
          <w:szCs w:val="22"/>
          <w:lang w:eastAsia="ko-KR"/>
        </w:rPr>
        <w:t xml:space="preserve">-1. </w:t>
      </w:r>
      <w:r>
        <w:rPr>
          <w:rFonts w:ascii="세이브더칠드런 Medium" w:eastAsia="세이브더칠드런 Medium" w:hAnsi="세이브더칠드런 Medium" w:hint="eastAsia"/>
          <w:color w:val="auto"/>
          <w:sz w:val="22"/>
          <w:szCs w:val="22"/>
          <w:lang w:eastAsia="ko-KR"/>
        </w:rPr>
        <w:t>추진 일정</w:t>
      </w:r>
    </w:p>
    <w:tbl>
      <w:tblPr>
        <w:tblOverlap w:val="never"/>
        <w:tblW w:w="8646" w:type="dxa"/>
        <w:tblInd w:w="42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402"/>
        <w:gridCol w:w="5244"/>
      </w:tblGrid>
      <w:tr w:rsidR="006175D9" w:rsidRPr="0067473F" w14:paraId="3167C30A"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shd w:val="clear" w:color="auto" w:fill="F2F2F2" w:themeFill="background1" w:themeFillShade="F2"/>
          </w:tcPr>
          <w:p w14:paraId="4E2B5A7E" w14:textId="443FD2ED" w:rsidR="006175D9" w:rsidRPr="0067473F" w:rsidRDefault="006175D9" w:rsidP="006175D9">
            <w:pPr>
              <w:pStyle w:val="13"/>
              <w:spacing w:line="288" w:lineRule="auto"/>
              <w:jc w:val="center"/>
              <w:rPr>
                <w:rFonts w:ascii="맑은 고딕" w:eastAsia="맑은 고딕" w:hAnsi="맑은 고딕"/>
              </w:rPr>
            </w:pPr>
            <w:r w:rsidRPr="0067473F">
              <w:rPr>
                <w:rFonts w:ascii="맑은 고딕" w:eastAsia="맑은 고딕" w:hAnsi="맑은 고딕"/>
                <w:b/>
                <w:shd w:val="clear" w:color="auto" w:fill="auto"/>
              </w:rPr>
              <w:t>구분</w:t>
            </w:r>
          </w:p>
        </w:tc>
        <w:tc>
          <w:tcPr>
            <w:tcW w:w="5244" w:type="dxa"/>
            <w:tcBorders>
              <w:top w:val="single" w:sz="3" w:space="0" w:color="0A0000"/>
              <w:left w:val="single" w:sz="3" w:space="0" w:color="0A0000"/>
              <w:bottom w:val="single" w:sz="3" w:space="0" w:color="0A0000"/>
              <w:right w:val="single" w:sz="3" w:space="0" w:color="0A0000"/>
            </w:tcBorders>
            <w:shd w:val="clear" w:color="auto" w:fill="F2F2F2" w:themeFill="background1" w:themeFillShade="F2"/>
          </w:tcPr>
          <w:p w14:paraId="703B6392" w14:textId="0AD07E35" w:rsidR="006175D9" w:rsidRPr="0067473F" w:rsidRDefault="006175D9" w:rsidP="006175D9">
            <w:pPr>
              <w:pStyle w:val="13"/>
              <w:spacing w:line="288" w:lineRule="auto"/>
              <w:jc w:val="center"/>
              <w:rPr>
                <w:rFonts w:ascii="맑은 고딕" w:eastAsia="맑은 고딕" w:hAnsi="맑은 고딕"/>
              </w:rPr>
            </w:pPr>
            <w:r w:rsidRPr="0067473F">
              <w:rPr>
                <w:rFonts w:ascii="맑은 고딕" w:eastAsia="맑은 고딕" w:hAnsi="맑은 고딕"/>
                <w:b/>
                <w:shd w:val="clear" w:color="auto" w:fill="auto"/>
              </w:rPr>
              <w:t>내</w:t>
            </w:r>
            <w:r w:rsidRPr="0067473F">
              <w:rPr>
                <w:rFonts w:ascii="맑은 고딕" w:eastAsia="맑은 고딕" w:hAnsi="맑은 고딕" w:hint="eastAsia"/>
                <w:b/>
                <w:shd w:val="clear" w:color="auto" w:fill="auto"/>
              </w:rPr>
              <w:t>용</w:t>
            </w:r>
          </w:p>
        </w:tc>
      </w:tr>
      <w:tr w:rsidR="006175D9" w:rsidRPr="0067473F" w14:paraId="6BE23B93"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74B218CB" w14:textId="2FB78547"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color w:val="000000" w:themeColor="text1"/>
              </w:rPr>
              <w:t>202</w:t>
            </w:r>
            <w:r w:rsidRPr="0067473F">
              <w:rPr>
                <w:rFonts w:ascii="맑은 고딕" w:eastAsia="맑은 고딕" w:hAnsi="맑은 고딕" w:hint="eastAsia"/>
                <w:color w:val="000000" w:themeColor="text1"/>
              </w:rPr>
              <w:t>6</w:t>
            </w:r>
            <w:r w:rsidRPr="0067473F">
              <w:rPr>
                <w:rFonts w:ascii="맑은 고딕" w:eastAsia="맑은 고딕" w:hAnsi="맑은 고딕"/>
                <w:color w:val="000000" w:themeColor="text1"/>
              </w:rPr>
              <w:t xml:space="preserve">. </w:t>
            </w:r>
            <w:r>
              <w:rPr>
                <w:rFonts w:ascii="맑은 고딕" w:eastAsia="맑은 고딕" w:hAnsi="맑은 고딕" w:hint="eastAsia"/>
                <w:color w:val="000000" w:themeColor="text1"/>
              </w:rPr>
              <w:t>2</w:t>
            </w:r>
            <w:r w:rsidRPr="0067473F">
              <w:rPr>
                <w:rFonts w:ascii="맑은 고딕" w:eastAsia="맑은 고딕" w:hAnsi="맑은 고딕"/>
                <w:color w:val="000000" w:themeColor="text1"/>
              </w:rPr>
              <w:t xml:space="preserve">. </w:t>
            </w:r>
            <w:r w:rsidR="005E3019">
              <w:rPr>
                <w:rFonts w:ascii="맑은 고딕" w:eastAsia="맑은 고딕" w:hAnsi="맑은 고딕" w:hint="eastAsia"/>
                <w:color w:val="000000" w:themeColor="text1"/>
              </w:rPr>
              <w:t>2</w:t>
            </w:r>
            <w:r w:rsidR="00816B6C">
              <w:rPr>
                <w:rFonts w:ascii="맑은 고딕" w:eastAsia="맑은 고딕" w:hAnsi="맑은 고딕" w:hint="eastAsia"/>
                <w:color w:val="000000" w:themeColor="text1"/>
              </w:rPr>
              <w:t>5</w:t>
            </w:r>
            <w:r>
              <w:rPr>
                <w:rFonts w:ascii="맑은 고딕" w:eastAsia="맑은 고딕" w:hAnsi="맑은 고딕" w:hint="eastAsia"/>
                <w:color w:val="000000" w:themeColor="text1"/>
              </w:rPr>
              <w:t>.</w:t>
            </w:r>
            <w:r w:rsidRPr="0067473F">
              <w:rPr>
                <w:rFonts w:ascii="맑은 고딕" w:eastAsia="맑은 고딕" w:hAnsi="맑은 고딕"/>
                <w:color w:val="000000" w:themeColor="text1"/>
              </w:rPr>
              <w:t>(</w:t>
            </w:r>
            <w:r w:rsidR="00AE6D94">
              <w:rPr>
                <w:rFonts w:ascii="맑은 고딕" w:eastAsia="맑은 고딕" w:hAnsi="맑은 고딕" w:hint="eastAsia"/>
                <w:color w:val="000000" w:themeColor="text1"/>
              </w:rPr>
              <w:t>수</w:t>
            </w:r>
            <w:r w:rsidRPr="0067473F">
              <w:rPr>
                <w:rFonts w:ascii="맑은 고딕" w:eastAsia="맑은 고딕" w:hAnsi="맑은 고딕"/>
                <w:color w:val="000000" w:themeColor="text1"/>
              </w:rPr>
              <w:t>)</w:t>
            </w:r>
          </w:p>
        </w:tc>
        <w:tc>
          <w:tcPr>
            <w:tcW w:w="5244" w:type="dxa"/>
            <w:tcBorders>
              <w:top w:val="single" w:sz="3" w:space="0" w:color="0A0000"/>
              <w:left w:val="single" w:sz="3" w:space="0" w:color="0A0000"/>
              <w:bottom w:val="single" w:sz="3" w:space="0" w:color="0A0000"/>
              <w:right w:val="single" w:sz="3" w:space="0" w:color="0A0000"/>
            </w:tcBorders>
          </w:tcPr>
          <w:p w14:paraId="6F6E0C7E" w14:textId="5625C5C0"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color w:val="000000" w:themeColor="text1"/>
              </w:rPr>
              <w:t>입찰</w:t>
            </w:r>
            <w:r w:rsidRPr="0067473F">
              <w:rPr>
                <w:rFonts w:ascii="맑은 고딕" w:eastAsia="맑은 고딕" w:hAnsi="맑은 고딕" w:hint="eastAsia"/>
                <w:color w:val="000000" w:themeColor="text1"/>
              </w:rPr>
              <w:t xml:space="preserve"> </w:t>
            </w:r>
            <w:r w:rsidRPr="0067473F">
              <w:rPr>
                <w:rFonts w:ascii="맑은 고딕" w:eastAsia="맑은 고딕" w:hAnsi="맑은 고딕"/>
                <w:color w:val="000000" w:themeColor="text1"/>
              </w:rPr>
              <w:t>공고</w:t>
            </w:r>
          </w:p>
        </w:tc>
      </w:tr>
      <w:tr w:rsidR="006175D9" w:rsidRPr="0067473F" w14:paraId="03D104C2"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611475B4" w14:textId="77BF7AAD"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color w:val="000000" w:themeColor="text1"/>
              </w:rPr>
              <w:t>202</w:t>
            </w:r>
            <w:r w:rsidRPr="0067473F">
              <w:rPr>
                <w:rFonts w:ascii="맑은 고딕" w:eastAsia="맑은 고딕" w:hAnsi="맑은 고딕" w:hint="eastAsia"/>
                <w:color w:val="000000" w:themeColor="text1"/>
              </w:rPr>
              <w:t>6</w:t>
            </w:r>
            <w:r w:rsidRPr="0067473F">
              <w:rPr>
                <w:rFonts w:ascii="맑은 고딕" w:eastAsia="맑은 고딕" w:hAnsi="맑은 고딕"/>
                <w:color w:val="000000" w:themeColor="text1"/>
              </w:rPr>
              <w:t xml:space="preserve">. </w:t>
            </w:r>
            <w:r w:rsidR="005E3019">
              <w:rPr>
                <w:rFonts w:ascii="맑은 고딕" w:eastAsia="맑은 고딕" w:hAnsi="맑은 고딕" w:hint="eastAsia"/>
                <w:color w:val="000000" w:themeColor="text1"/>
              </w:rPr>
              <w:t>3</w:t>
            </w:r>
            <w:r w:rsidRPr="0067473F">
              <w:rPr>
                <w:rFonts w:ascii="맑은 고딕" w:eastAsia="맑은 고딕" w:hAnsi="맑은 고딕"/>
                <w:color w:val="000000" w:themeColor="text1"/>
              </w:rPr>
              <w:t xml:space="preserve">. </w:t>
            </w:r>
            <w:r w:rsidR="005E3019">
              <w:rPr>
                <w:rFonts w:ascii="맑은 고딕" w:eastAsia="맑은 고딕" w:hAnsi="맑은 고딕" w:hint="eastAsia"/>
                <w:color w:val="000000" w:themeColor="text1"/>
              </w:rPr>
              <w:t>5</w:t>
            </w:r>
            <w:r w:rsidRPr="0067473F">
              <w:rPr>
                <w:rFonts w:ascii="맑은 고딕" w:eastAsia="맑은 고딕" w:hAnsi="맑은 고딕"/>
                <w:color w:val="000000" w:themeColor="text1"/>
              </w:rPr>
              <w:t>.(</w:t>
            </w:r>
            <w:r w:rsidR="005E3019">
              <w:rPr>
                <w:rFonts w:ascii="맑은 고딕" w:eastAsia="맑은 고딕" w:hAnsi="맑은 고딕" w:hint="eastAsia"/>
                <w:color w:val="000000" w:themeColor="text1"/>
              </w:rPr>
              <w:t>목</w:t>
            </w:r>
            <w:r w:rsidRPr="0067473F">
              <w:rPr>
                <w:rFonts w:ascii="맑은 고딕" w:eastAsia="맑은 고딕" w:hAnsi="맑은 고딕"/>
                <w:color w:val="000000" w:themeColor="text1"/>
              </w:rPr>
              <w:t xml:space="preserve">) </w:t>
            </w:r>
            <w:r w:rsidR="005E3019">
              <w:rPr>
                <w:rFonts w:ascii="맑은 고딕" w:eastAsia="맑은 고딕" w:hAnsi="맑은 고딕" w:hint="eastAsia"/>
                <w:color w:val="000000" w:themeColor="text1"/>
              </w:rPr>
              <w:t>12</w:t>
            </w:r>
            <w:r w:rsidRPr="0067473F">
              <w:rPr>
                <w:rFonts w:ascii="맑은 고딕" w:eastAsia="맑은 고딕" w:hAnsi="맑은 고딕" w:hint="eastAsia"/>
                <w:color w:val="000000" w:themeColor="text1"/>
              </w:rPr>
              <w:t xml:space="preserve">시 </w:t>
            </w:r>
            <w:r w:rsidR="005E3019">
              <w:rPr>
                <w:rFonts w:ascii="맑은 고딕" w:eastAsia="맑은 고딕" w:hAnsi="맑은 고딕" w:hint="eastAsia"/>
                <w:color w:val="000000" w:themeColor="text1"/>
              </w:rPr>
              <w:t>00</w:t>
            </w:r>
            <w:r w:rsidRPr="0067473F">
              <w:rPr>
                <w:rFonts w:ascii="맑은 고딕" w:eastAsia="맑은 고딕" w:hAnsi="맑은 고딕" w:hint="eastAsia"/>
                <w:color w:val="000000" w:themeColor="text1"/>
              </w:rPr>
              <w:t>분</w:t>
            </w:r>
          </w:p>
        </w:tc>
        <w:tc>
          <w:tcPr>
            <w:tcW w:w="5244" w:type="dxa"/>
            <w:tcBorders>
              <w:top w:val="single" w:sz="3" w:space="0" w:color="0A0000"/>
              <w:left w:val="single" w:sz="3" w:space="0" w:color="0A0000"/>
              <w:bottom w:val="single" w:sz="3" w:space="0" w:color="0A0000"/>
              <w:right w:val="single" w:sz="3" w:space="0" w:color="0A0000"/>
            </w:tcBorders>
          </w:tcPr>
          <w:p w14:paraId="68F46B9B" w14:textId="2E46DD34"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hint="eastAsia"/>
                <w:color w:val="000000" w:themeColor="text1"/>
              </w:rPr>
              <w:t>입찰 참가신청 및 접수 마감</w:t>
            </w:r>
          </w:p>
        </w:tc>
      </w:tr>
      <w:tr w:rsidR="006175D9" w14:paraId="5E974AFE"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04B04C17" w14:textId="205ECD77"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hint="eastAsia"/>
                <w:color w:val="000000" w:themeColor="text1"/>
              </w:rPr>
              <w:t xml:space="preserve">2026. </w:t>
            </w:r>
            <w:r w:rsidR="005E3019">
              <w:rPr>
                <w:rFonts w:ascii="맑은 고딕" w:eastAsia="맑은 고딕" w:hAnsi="맑은 고딕" w:hint="eastAsia"/>
                <w:color w:val="000000" w:themeColor="text1"/>
              </w:rPr>
              <w:t>3</w:t>
            </w:r>
            <w:r w:rsidRPr="0067473F">
              <w:rPr>
                <w:rFonts w:ascii="맑은 고딕" w:eastAsia="맑은 고딕" w:hAnsi="맑은 고딕" w:hint="eastAsia"/>
                <w:color w:val="000000" w:themeColor="text1"/>
              </w:rPr>
              <w:t xml:space="preserve">. </w:t>
            </w:r>
            <w:r w:rsidR="005E3019">
              <w:rPr>
                <w:rFonts w:ascii="맑은 고딕" w:eastAsia="맑은 고딕" w:hAnsi="맑은 고딕" w:hint="eastAsia"/>
                <w:color w:val="000000" w:themeColor="text1"/>
              </w:rPr>
              <w:t>6</w:t>
            </w:r>
            <w:r w:rsidRPr="0067473F">
              <w:rPr>
                <w:rFonts w:ascii="맑은 고딕" w:eastAsia="맑은 고딕" w:hAnsi="맑은 고딕" w:hint="eastAsia"/>
                <w:color w:val="000000" w:themeColor="text1"/>
              </w:rPr>
              <w:t>.(</w:t>
            </w:r>
            <w:r w:rsidR="005E3019">
              <w:rPr>
                <w:rFonts w:ascii="맑은 고딕" w:eastAsia="맑은 고딕" w:hAnsi="맑은 고딕" w:hint="eastAsia"/>
                <w:color w:val="000000" w:themeColor="text1"/>
              </w:rPr>
              <w:t>금</w:t>
            </w:r>
            <w:r w:rsidRPr="0067473F">
              <w:rPr>
                <w:rFonts w:ascii="맑은 고딕" w:eastAsia="맑은 고딕" w:hAnsi="맑은 고딕" w:hint="eastAsia"/>
                <w:color w:val="000000" w:themeColor="text1"/>
              </w:rPr>
              <w:t>)</w:t>
            </w:r>
            <w:r>
              <w:rPr>
                <w:rFonts w:ascii="맑은 고딕" w:eastAsia="맑은 고딕" w:hAnsi="맑은 고딕" w:hint="eastAsia"/>
                <w:color w:val="000000" w:themeColor="text1"/>
              </w:rPr>
              <w:t xml:space="preserve"> </w:t>
            </w:r>
          </w:p>
        </w:tc>
        <w:tc>
          <w:tcPr>
            <w:tcW w:w="5244" w:type="dxa"/>
            <w:tcBorders>
              <w:top w:val="single" w:sz="3" w:space="0" w:color="0A0000"/>
              <w:left w:val="single" w:sz="3" w:space="0" w:color="0A0000"/>
              <w:bottom w:val="single" w:sz="3" w:space="0" w:color="0A0000"/>
              <w:right w:val="single" w:sz="3" w:space="0" w:color="0A0000"/>
            </w:tcBorders>
          </w:tcPr>
          <w:p w14:paraId="7A63B803" w14:textId="4A58C601" w:rsidR="006175D9"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hint="eastAsia"/>
                <w:color w:val="000000" w:themeColor="text1"/>
              </w:rPr>
              <w:t>제안서 PT 대상자 선정 및 안내</w:t>
            </w:r>
          </w:p>
        </w:tc>
      </w:tr>
      <w:tr w:rsidR="006175D9" w14:paraId="38D2A666"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6D24CE82" w14:textId="146101E4" w:rsidR="006175D9" w:rsidRPr="00BE1B0E" w:rsidRDefault="006175D9" w:rsidP="006175D9">
            <w:pPr>
              <w:pStyle w:val="13"/>
              <w:spacing w:line="288" w:lineRule="auto"/>
              <w:rPr>
                <w:rFonts w:ascii="맑은 고딕" w:eastAsia="맑은 고딕" w:hAnsi="맑은 고딕"/>
                <w:color w:val="000000" w:themeColor="text1"/>
              </w:rPr>
            </w:pPr>
            <w:r>
              <w:rPr>
                <w:rFonts w:ascii="맑은 고딕" w:eastAsia="맑은 고딕" w:hAnsi="맑은 고딕"/>
                <w:color w:val="000000" w:themeColor="text1"/>
              </w:rPr>
              <w:t>202</w:t>
            </w:r>
            <w:r>
              <w:rPr>
                <w:rFonts w:ascii="맑은 고딕" w:eastAsia="맑은 고딕" w:hAnsi="맑은 고딕" w:hint="eastAsia"/>
                <w:color w:val="000000" w:themeColor="text1"/>
              </w:rPr>
              <w:t xml:space="preserve">6. </w:t>
            </w:r>
            <w:r w:rsidR="005E3019">
              <w:rPr>
                <w:rFonts w:ascii="맑은 고딕" w:eastAsia="맑은 고딕" w:hAnsi="맑은 고딕" w:hint="eastAsia"/>
                <w:color w:val="000000" w:themeColor="text1"/>
              </w:rPr>
              <w:t>3</w:t>
            </w:r>
            <w:r>
              <w:rPr>
                <w:rFonts w:ascii="맑은 고딕" w:eastAsia="맑은 고딕" w:hAnsi="맑은 고딕" w:hint="eastAsia"/>
                <w:color w:val="000000" w:themeColor="text1"/>
              </w:rPr>
              <w:t xml:space="preserve">. </w:t>
            </w:r>
            <w:r w:rsidR="007D395B">
              <w:rPr>
                <w:rFonts w:ascii="맑은 고딕" w:eastAsia="맑은 고딕" w:hAnsi="맑은 고딕" w:hint="eastAsia"/>
                <w:color w:val="000000" w:themeColor="text1"/>
              </w:rPr>
              <w:t>9</w:t>
            </w:r>
            <w:r>
              <w:rPr>
                <w:rFonts w:ascii="맑은 고딕" w:eastAsia="맑은 고딕" w:hAnsi="맑은 고딕" w:hint="eastAsia"/>
                <w:color w:val="000000" w:themeColor="text1"/>
              </w:rPr>
              <w:t>.(</w:t>
            </w:r>
            <w:r w:rsidR="005E3019">
              <w:rPr>
                <w:rFonts w:ascii="맑은 고딕" w:eastAsia="맑은 고딕" w:hAnsi="맑은 고딕" w:hint="eastAsia"/>
                <w:color w:val="000000" w:themeColor="text1"/>
              </w:rPr>
              <w:t>월</w:t>
            </w:r>
            <w:r>
              <w:rPr>
                <w:rFonts w:ascii="맑은 고딕" w:eastAsia="맑은 고딕" w:hAnsi="맑은 고딕" w:hint="eastAsia"/>
                <w:color w:val="000000" w:themeColor="text1"/>
              </w:rPr>
              <w:t>)~</w:t>
            </w:r>
            <w:r w:rsidR="007D395B">
              <w:rPr>
                <w:rFonts w:ascii="맑은 고딕" w:eastAsia="맑은 고딕" w:hAnsi="맑은 고딕" w:hint="eastAsia"/>
                <w:color w:val="000000" w:themeColor="text1"/>
              </w:rPr>
              <w:t>11</w:t>
            </w:r>
            <w:r>
              <w:rPr>
                <w:rFonts w:ascii="맑은 고딕" w:eastAsia="맑은 고딕" w:hAnsi="맑은 고딕" w:hint="eastAsia"/>
                <w:color w:val="000000" w:themeColor="text1"/>
              </w:rPr>
              <w:t>.(</w:t>
            </w:r>
            <w:r w:rsidR="005E3019">
              <w:rPr>
                <w:rFonts w:ascii="맑은 고딕" w:eastAsia="맑은 고딕" w:hAnsi="맑은 고딕" w:hint="eastAsia"/>
                <w:color w:val="000000" w:themeColor="text1"/>
              </w:rPr>
              <w:t>수</w:t>
            </w:r>
            <w:r>
              <w:rPr>
                <w:rFonts w:ascii="맑은 고딕" w:eastAsia="맑은 고딕" w:hAnsi="맑은 고딕" w:hint="eastAsia"/>
                <w:color w:val="000000" w:themeColor="text1"/>
              </w:rPr>
              <w:t xml:space="preserve">) 중 </w:t>
            </w:r>
          </w:p>
        </w:tc>
        <w:tc>
          <w:tcPr>
            <w:tcW w:w="5244" w:type="dxa"/>
            <w:tcBorders>
              <w:top w:val="single" w:sz="3" w:space="0" w:color="0A0000"/>
              <w:left w:val="single" w:sz="3" w:space="0" w:color="0A0000"/>
              <w:bottom w:val="single" w:sz="4" w:space="0" w:color="0A0000"/>
              <w:right w:val="single" w:sz="3" w:space="0" w:color="0A0000"/>
            </w:tcBorders>
          </w:tcPr>
          <w:p w14:paraId="187D97AC" w14:textId="77777777" w:rsidR="006175D9" w:rsidRDefault="006175D9" w:rsidP="006175D9">
            <w:pPr>
              <w:pStyle w:val="13"/>
              <w:spacing w:line="288" w:lineRule="auto"/>
              <w:rPr>
                <w:rFonts w:ascii="맑은 고딕" w:eastAsia="맑은 고딕" w:hAnsi="맑은 고딕"/>
                <w:color w:val="000000" w:themeColor="text1"/>
              </w:rPr>
            </w:pPr>
            <w:r w:rsidRPr="004B5C00">
              <w:rPr>
                <w:rFonts w:ascii="맑은 고딕" w:eastAsia="맑은 고딕" w:hAnsi="맑은 고딕" w:hint="eastAsia"/>
                <w:color w:val="000000" w:themeColor="text1"/>
              </w:rPr>
              <w:t>제안</w:t>
            </w:r>
            <w:r>
              <w:rPr>
                <w:rFonts w:ascii="맑은 고딕" w:eastAsia="맑은 고딕" w:hAnsi="맑은 고딕" w:hint="eastAsia"/>
                <w:color w:val="000000" w:themeColor="text1"/>
              </w:rPr>
              <w:t>서</w:t>
            </w:r>
            <w:r w:rsidRPr="004B5C00">
              <w:rPr>
                <w:rFonts w:ascii="맑은 고딕" w:eastAsia="맑은 고딕" w:hAnsi="맑은 고딕" w:hint="eastAsia"/>
                <w:color w:val="000000" w:themeColor="text1"/>
              </w:rPr>
              <w:t xml:space="preserve"> </w:t>
            </w:r>
            <w:r w:rsidRPr="004B5C00">
              <w:rPr>
                <w:rFonts w:ascii="맑은 고딕" w:eastAsia="맑은 고딕" w:hAnsi="맑은 고딕"/>
                <w:color w:val="000000" w:themeColor="text1"/>
              </w:rPr>
              <w:t xml:space="preserve">PT </w:t>
            </w:r>
            <w:r w:rsidRPr="004B5C00">
              <w:rPr>
                <w:rFonts w:ascii="맑은 고딕" w:eastAsia="맑은 고딕" w:hAnsi="맑은 고딕" w:hint="eastAsia"/>
                <w:color w:val="000000" w:themeColor="text1"/>
              </w:rPr>
              <w:t>진행</w:t>
            </w:r>
          </w:p>
          <w:p w14:paraId="55DA754B" w14:textId="253052E2" w:rsidR="006175D9" w:rsidRPr="004B5C00" w:rsidRDefault="006175D9" w:rsidP="006175D9">
            <w:pPr>
              <w:pStyle w:val="13"/>
              <w:spacing w:line="288" w:lineRule="auto"/>
              <w:rPr>
                <w:rFonts w:ascii="맑은 고딕" w:eastAsia="맑은 고딕" w:hAnsi="맑은 고딕"/>
                <w:color w:val="000000" w:themeColor="text1"/>
              </w:rPr>
            </w:pPr>
            <w:r>
              <w:rPr>
                <w:rFonts w:ascii="맑은 고딕" w:eastAsia="맑은 고딕" w:hAnsi="맑은 고딕" w:hint="eastAsia"/>
                <w:color w:val="000000" w:themeColor="text1"/>
              </w:rPr>
              <w:t>(</w:t>
            </w:r>
            <w:r w:rsidRPr="00057294">
              <w:rPr>
                <w:rFonts w:hAnsi="함초롬바탕" w:cs="함초롬바탕" w:hint="eastAsia"/>
                <w:color w:val="000000" w:themeColor="text1"/>
              </w:rPr>
              <w:t>※</w:t>
            </w:r>
            <w:r w:rsidRPr="00057294">
              <w:rPr>
                <w:rFonts w:ascii="맑은 고딕" w:eastAsia="맑은 고딕" w:hAnsi="맑은 고딕" w:hint="eastAsia"/>
                <w:color w:val="000000" w:themeColor="text1"/>
              </w:rPr>
              <w:t>장소, 시간, 발표 순서는 추후 공지)</w:t>
            </w:r>
          </w:p>
        </w:tc>
      </w:tr>
      <w:tr w:rsidR="006175D9" w14:paraId="512D3AC2" w14:textId="77777777" w:rsidTr="00A3220A">
        <w:trPr>
          <w:trHeight w:val="56"/>
        </w:trPr>
        <w:tc>
          <w:tcPr>
            <w:tcW w:w="3402" w:type="dxa"/>
            <w:vMerge w:val="restart"/>
            <w:tcBorders>
              <w:top w:val="single" w:sz="3" w:space="0" w:color="0A0000"/>
              <w:left w:val="single" w:sz="3" w:space="0" w:color="0A0000"/>
              <w:right w:val="single" w:sz="4" w:space="0" w:color="0A0000"/>
            </w:tcBorders>
          </w:tcPr>
          <w:p w14:paraId="04465CF7" w14:textId="544B1719" w:rsidR="006175D9" w:rsidRPr="00EF2C2F" w:rsidRDefault="006175D9" w:rsidP="006175D9">
            <w:pPr>
              <w:pStyle w:val="13"/>
              <w:spacing w:line="288" w:lineRule="auto"/>
              <w:rPr>
                <w:rFonts w:ascii="맑은 고딕" w:eastAsia="맑은 고딕" w:hAnsi="맑은 고딕"/>
                <w:color w:val="000000" w:themeColor="text1"/>
                <w:shd w:val="clear" w:color="000000" w:fill="auto"/>
              </w:rPr>
            </w:pPr>
            <w:r w:rsidRPr="00057294">
              <w:rPr>
                <w:rFonts w:ascii="맑은 고딕" w:eastAsia="맑은 고딕" w:hAnsi="맑은 고딕" w:hint="eastAsia"/>
                <w:color w:val="000000" w:themeColor="text1"/>
                <w:shd w:val="clear" w:color="000000" w:fill="auto"/>
              </w:rPr>
              <w:t>202</w:t>
            </w:r>
            <w:r>
              <w:rPr>
                <w:rFonts w:ascii="맑은 고딕" w:eastAsia="맑은 고딕" w:hAnsi="맑은 고딕"/>
                <w:color w:val="000000" w:themeColor="text1"/>
                <w:shd w:val="clear" w:color="000000" w:fill="auto"/>
              </w:rPr>
              <w:t>5</w:t>
            </w:r>
            <w:r w:rsidRPr="00057294">
              <w:rPr>
                <w:rFonts w:ascii="맑은 고딕" w:eastAsia="맑은 고딕" w:hAnsi="맑은 고딕" w:hint="eastAsia"/>
                <w:color w:val="000000" w:themeColor="text1"/>
                <w:shd w:val="clear" w:color="000000" w:fill="auto"/>
              </w:rPr>
              <w:t>.</w:t>
            </w:r>
            <w:r>
              <w:rPr>
                <w:rFonts w:ascii="맑은 고딕" w:eastAsia="맑은 고딕" w:hAnsi="맑은 고딕"/>
                <w:color w:val="000000" w:themeColor="text1"/>
                <w:shd w:val="clear" w:color="000000" w:fill="auto"/>
              </w:rPr>
              <w:t xml:space="preserve"> </w:t>
            </w:r>
            <w:r>
              <w:rPr>
                <w:rFonts w:ascii="맑은 고딕" w:eastAsia="맑은 고딕" w:hAnsi="맑은 고딕" w:hint="eastAsia"/>
                <w:color w:val="000000" w:themeColor="text1"/>
                <w:shd w:val="clear" w:color="000000" w:fill="auto"/>
              </w:rPr>
              <w:t xml:space="preserve">3. </w:t>
            </w:r>
            <w:r w:rsidR="007D395B">
              <w:rPr>
                <w:rFonts w:ascii="맑은 고딕" w:eastAsia="맑은 고딕" w:hAnsi="맑은 고딕" w:hint="eastAsia"/>
                <w:color w:val="000000" w:themeColor="text1"/>
                <w:shd w:val="clear" w:color="000000" w:fill="auto"/>
              </w:rPr>
              <w:t>12</w:t>
            </w:r>
            <w:r>
              <w:rPr>
                <w:rFonts w:ascii="맑은 고딕" w:eastAsia="맑은 고딕" w:hAnsi="맑은 고딕" w:hint="eastAsia"/>
                <w:color w:val="000000" w:themeColor="text1"/>
                <w:shd w:val="clear" w:color="000000" w:fill="auto"/>
              </w:rPr>
              <w:t>.(</w:t>
            </w:r>
            <w:r w:rsidR="005E3019">
              <w:rPr>
                <w:rFonts w:ascii="맑은 고딕" w:eastAsia="맑은 고딕" w:hAnsi="맑은 고딕" w:hint="eastAsia"/>
                <w:color w:val="000000" w:themeColor="text1"/>
                <w:shd w:val="clear" w:color="000000" w:fill="auto"/>
              </w:rPr>
              <w:t>목</w:t>
            </w:r>
            <w:r>
              <w:rPr>
                <w:rFonts w:ascii="맑은 고딕" w:eastAsia="맑은 고딕" w:hAnsi="맑은 고딕" w:hint="eastAsia"/>
                <w:color w:val="000000" w:themeColor="text1"/>
                <w:shd w:val="clear" w:color="000000" w:fill="auto"/>
              </w:rPr>
              <w:t xml:space="preserve">) </w:t>
            </w:r>
            <w:r>
              <w:rPr>
                <w:rFonts w:ascii="맑은 고딕" w:eastAsia="맑은 고딕" w:hAnsi="맑은 고딕"/>
                <w:color w:val="000000" w:themeColor="text1"/>
                <w:shd w:val="clear" w:color="000000" w:fill="auto"/>
              </w:rPr>
              <w:t>~</w:t>
            </w:r>
          </w:p>
        </w:tc>
        <w:tc>
          <w:tcPr>
            <w:tcW w:w="5244" w:type="dxa"/>
            <w:tcBorders>
              <w:top w:val="single" w:sz="4" w:space="0" w:color="0A0000"/>
              <w:left w:val="single" w:sz="4" w:space="0" w:color="0A0000"/>
              <w:bottom w:val="dotted" w:sz="4" w:space="0" w:color="auto"/>
              <w:right w:val="single" w:sz="4" w:space="0" w:color="0A0000"/>
            </w:tcBorders>
          </w:tcPr>
          <w:p w14:paraId="1A693544" w14:textId="0537B2BA" w:rsidR="006175D9" w:rsidRPr="00057294" w:rsidRDefault="006175D9" w:rsidP="006175D9">
            <w:pPr>
              <w:pStyle w:val="13"/>
              <w:spacing w:line="288" w:lineRule="auto"/>
              <w:rPr>
                <w:rFonts w:ascii="맑은 고딕" w:eastAsia="맑은 고딕" w:hAnsi="맑은 고딕"/>
                <w:color w:val="000000" w:themeColor="text1"/>
              </w:rPr>
            </w:pPr>
            <w:r w:rsidRPr="00057294">
              <w:rPr>
                <w:rFonts w:ascii="맑은 고딕" w:eastAsia="맑은 고딕" w:hAnsi="맑은 고딕" w:hint="eastAsia"/>
                <w:color w:val="000000" w:themeColor="text1"/>
              </w:rPr>
              <w:t>우선협상 대상자 선정 및 협상</w:t>
            </w:r>
          </w:p>
        </w:tc>
      </w:tr>
      <w:tr w:rsidR="006175D9" w14:paraId="33DF1FE5" w14:textId="77777777" w:rsidTr="00A3220A">
        <w:trPr>
          <w:trHeight w:val="56"/>
        </w:trPr>
        <w:tc>
          <w:tcPr>
            <w:tcW w:w="3402" w:type="dxa"/>
            <w:vMerge/>
            <w:tcBorders>
              <w:left w:val="single" w:sz="3" w:space="0" w:color="0A0000"/>
              <w:bottom w:val="single" w:sz="3" w:space="0" w:color="0A0000"/>
              <w:right w:val="single" w:sz="4" w:space="0" w:color="0A0000"/>
            </w:tcBorders>
          </w:tcPr>
          <w:p w14:paraId="4F340223" w14:textId="77777777" w:rsidR="006175D9" w:rsidRPr="00057294" w:rsidRDefault="006175D9" w:rsidP="006175D9">
            <w:pPr>
              <w:pStyle w:val="13"/>
              <w:spacing w:line="288" w:lineRule="auto"/>
              <w:rPr>
                <w:rFonts w:ascii="맑은 고딕" w:eastAsia="맑은 고딕" w:hAnsi="맑은 고딕"/>
                <w:color w:val="000000" w:themeColor="text1"/>
              </w:rPr>
            </w:pPr>
          </w:p>
        </w:tc>
        <w:tc>
          <w:tcPr>
            <w:tcW w:w="5244" w:type="dxa"/>
            <w:tcBorders>
              <w:top w:val="dotted" w:sz="4" w:space="0" w:color="auto"/>
              <w:left w:val="single" w:sz="4" w:space="0" w:color="0A0000"/>
              <w:bottom w:val="single" w:sz="4" w:space="0" w:color="0A0000"/>
              <w:right w:val="single" w:sz="4" w:space="0" w:color="0A0000"/>
            </w:tcBorders>
          </w:tcPr>
          <w:p w14:paraId="1942D481" w14:textId="01C5FDED" w:rsidR="006175D9" w:rsidRPr="00057294" w:rsidRDefault="006175D9" w:rsidP="006175D9">
            <w:pPr>
              <w:pStyle w:val="13"/>
              <w:spacing w:line="288" w:lineRule="auto"/>
              <w:rPr>
                <w:rFonts w:ascii="맑은 고딕" w:eastAsia="맑은 고딕" w:hAnsi="맑은 고딕"/>
                <w:color w:val="000000" w:themeColor="text1"/>
              </w:rPr>
            </w:pPr>
            <w:r w:rsidRPr="00057294">
              <w:rPr>
                <w:rFonts w:ascii="맑은 고딕" w:eastAsia="맑은 고딕" w:hAnsi="맑은 고딕"/>
                <w:color w:val="000000" w:themeColor="text1"/>
              </w:rPr>
              <w:t xml:space="preserve">계약 체결 </w:t>
            </w:r>
            <w:r w:rsidRPr="00057294">
              <w:rPr>
                <w:rFonts w:ascii="맑은 고딕" w:eastAsia="맑은 고딕" w:hAnsi="맑은 고딕" w:hint="eastAsia"/>
                <w:color w:val="000000" w:themeColor="text1"/>
              </w:rPr>
              <w:t>및 과업 진행</w:t>
            </w:r>
          </w:p>
        </w:tc>
      </w:tr>
    </w:tbl>
    <w:p w14:paraId="11D77587" w14:textId="77777777" w:rsidR="0049346A" w:rsidRPr="003E38EA" w:rsidRDefault="0049346A" w:rsidP="0049346A">
      <w:pPr>
        <w:spacing w:after="0"/>
        <w:rPr>
          <w:rFonts w:ascii="세이브더칠드런 Medium" w:eastAsia="세이브더칠드런 Medium" w:hAnsi="세이브더칠드런 Medium"/>
          <w:lang w:eastAsia="ko-KR"/>
        </w:rPr>
      </w:pPr>
    </w:p>
    <w:p w14:paraId="11C46DA6" w14:textId="77777777" w:rsidR="0049346A" w:rsidRPr="003E38EA" w:rsidRDefault="0049346A" w:rsidP="004934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4</w:t>
      </w:r>
      <w:r w:rsidRPr="003E38EA">
        <w:rPr>
          <w:rFonts w:ascii="세이브더칠드런 Medium" w:eastAsia="세이브더칠드런 Medium" w:hAnsi="세이브더칠드런 Medium"/>
          <w:color w:val="auto"/>
          <w:sz w:val="22"/>
          <w:szCs w:val="22"/>
          <w:lang w:eastAsia="ko-KR"/>
        </w:rPr>
        <w:t>-</w:t>
      </w:r>
      <w:r w:rsidRPr="003E38EA">
        <w:rPr>
          <w:rFonts w:ascii="세이브더칠드런 Medium" w:eastAsia="세이브더칠드런 Medium" w:hAnsi="세이브더칠드런 Medium" w:hint="eastAsia"/>
          <w:color w:val="auto"/>
          <w:sz w:val="22"/>
          <w:szCs w:val="22"/>
          <w:lang w:eastAsia="ko-KR"/>
        </w:rPr>
        <w:t>2</w:t>
      </w:r>
      <w:r w:rsidRPr="003E38EA">
        <w:rPr>
          <w:rFonts w:ascii="세이브더칠드런 Medium" w:eastAsia="세이브더칠드런 Medium" w:hAnsi="세이브더칠드런 Medium"/>
          <w:color w:val="auto"/>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제안서</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및</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서류</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제출</w:t>
      </w:r>
      <w:r w:rsidRPr="003E38EA">
        <w:rPr>
          <w:rFonts w:ascii="세이브더칠드런 Medium" w:eastAsia="세이브더칠드런 Medium" w:hAnsi="세이브더칠드런 Medium" w:cs="나눔고딕"/>
          <w:color w:val="auto"/>
          <w:spacing w:val="-8"/>
          <w:sz w:val="22"/>
          <w:szCs w:val="22"/>
          <w:lang w:eastAsia="ko-KR"/>
        </w:rPr>
        <w:t>(</w:t>
      </w:r>
      <w:r w:rsidRPr="003E38EA">
        <w:rPr>
          <w:rFonts w:ascii="세이브더칠드런 Medium" w:eastAsia="세이브더칠드런 Medium" w:hAnsi="세이브더칠드런 Medium" w:cs="맑은 고딕" w:hint="eastAsia"/>
          <w:color w:val="auto"/>
          <w:spacing w:val="-8"/>
          <w:sz w:val="22"/>
          <w:szCs w:val="22"/>
          <w:lang w:eastAsia="ko-KR"/>
        </w:rPr>
        <w:t>제출마감일시까지</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도착분만</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인정</w:t>
      </w:r>
      <w:r w:rsidRPr="003E38EA">
        <w:rPr>
          <w:rFonts w:ascii="세이브더칠드런 Medium" w:eastAsia="세이브더칠드런 Medium" w:hAnsi="세이브더칠드런 Medium" w:cs="나눔고딕" w:hint="eastAsia"/>
          <w:color w:val="auto"/>
          <w:spacing w:val="-8"/>
          <w:sz w:val="22"/>
          <w:szCs w:val="22"/>
          <w:lang w:eastAsia="ko-KR"/>
        </w:rPr>
        <w:t>)</w:t>
      </w:r>
    </w:p>
    <w:p w14:paraId="37AF3639" w14:textId="296371FE" w:rsidR="0049346A" w:rsidRPr="00F34924" w:rsidRDefault="0049346A" w:rsidP="0049346A">
      <w:pPr>
        <w:numPr>
          <w:ilvl w:val="0"/>
          <w:numId w:val="8"/>
        </w:numPr>
        <w:wordWrap w:val="0"/>
        <w:autoSpaceDE w:val="0"/>
        <w:autoSpaceDN w:val="0"/>
        <w:snapToGrid w:val="0"/>
        <w:spacing w:after="0" w:line="240" w:lineRule="auto"/>
        <w:ind w:leftChars="-36" w:left="281"/>
        <w:jc w:val="both"/>
        <w:rPr>
          <w:rFonts w:cs="굴림"/>
          <w:szCs w:val="16"/>
          <w:lang w:eastAsia="ko-KR"/>
        </w:rPr>
      </w:pPr>
      <w:r w:rsidRPr="00F34924">
        <w:rPr>
          <w:rFonts w:cs="굴림" w:hint="eastAsia"/>
          <w:szCs w:val="16"/>
          <w:lang w:eastAsia="ko-KR"/>
        </w:rPr>
        <w:t>제출 기한:</w:t>
      </w:r>
      <w:r w:rsidRPr="00F34924">
        <w:rPr>
          <w:rFonts w:cs="굴림"/>
          <w:szCs w:val="16"/>
          <w:lang w:eastAsia="ko-KR"/>
        </w:rPr>
        <w:t xml:space="preserve"> 202</w:t>
      </w:r>
      <w:r w:rsidRPr="00F34924">
        <w:rPr>
          <w:rFonts w:cs="굴림" w:hint="eastAsia"/>
          <w:szCs w:val="16"/>
          <w:lang w:eastAsia="ko-KR"/>
        </w:rPr>
        <w:t xml:space="preserve">6년 </w:t>
      </w:r>
      <w:r w:rsidR="005E3019">
        <w:rPr>
          <w:rFonts w:cs="굴림" w:hint="eastAsia"/>
          <w:szCs w:val="16"/>
          <w:lang w:eastAsia="ko-KR"/>
        </w:rPr>
        <w:t>3</w:t>
      </w:r>
      <w:r w:rsidRPr="00F34924">
        <w:rPr>
          <w:rFonts w:cs="굴림" w:hint="eastAsia"/>
          <w:szCs w:val="16"/>
          <w:lang w:eastAsia="ko-KR"/>
        </w:rPr>
        <w:t xml:space="preserve">월 </w:t>
      </w:r>
      <w:r w:rsidR="005E3019">
        <w:rPr>
          <w:rFonts w:cs="굴림" w:hint="eastAsia"/>
          <w:szCs w:val="16"/>
          <w:lang w:eastAsia="ko-KR"/>
        </w:rPr>
        <w:t>5</w:t>
      </w:r>
      <w:r w:rsidRPr="0067473F">
        <w:rPr>
          <w:rFonts w:cs="굴림" w:hint="eastAsia"/>
          <w:szCs w:val="16"/>
          <w:lang w:eastAsia="ko-KR"/>
        </w:rPr>
        <w:t>일</w:t>
      </w:r>
      <w:r w:rsidRPr="00F34924">
        <w:rPr>
          <w:rFonts w:cs="굴림"/>
          <w:szCs w:val="16"/>
          <w:lang w:eastAsia="ko-KR"/>
        </w:rPr>
        <w:t>(</w:t>
      </w:r>
      <w:r w:rsidR="005E3019">
        <w:rPr>
          <w:rFonts w:cs="굴림" w:hint="eastAsia"/>
          <w:szCs w:val="16"/>
          <w:lang w:eastAsia="ko-KR"/>
        </w:rPr>
        <w:t>목</w:t>
      </w:r>
      <w:r w:rsidRPr="00F34924">
        <w:rPr>
          <w:rFonts w:cs="굴림" w:hint="eastAsia"/>
          <w:szCs w:val="16"/>
          <w:lang w:eastAsia="ko-KR"/>
        </w:rPr>
        <w:t>)</w:t>
      </w:r>
      <w:r w:rsidRPr="00F34924">
        <w:rPr>
          <w:rFonts w:cs="굴림"/>
          <w:szCs w:val="16"/>
          <w:lang w:eastAsia="ko-KR"/>
        </w:rPr>
        <w:t xml:space="preserve"> </w:t>
      </w:r>
      <w:r w:rsidR="005E3019">
        <w:rPr>
          <w:rFonts w:cs="굴림" w:hint="eastAsia"/>
          <w:szCs w:val="16"/>
          <w:lang w:eastAsia="ko-KR"/>
        </w:rPr>
        <w:t>12</w:t>
      </w:r>
      <w:r w:rsidRPr="00F34924">
        <w:rPr>
          <w:rFonts w:cs="굴림" w:hint="eastAsia"/>
          <w:szCs w:val="16"/>
          <w:lang w:eastAsia="ko-KR"/>
        </w:rPr>
        <w:t xml:space="preserve">시 </w:t>
      </w:r>
      <w:r w:rsidR="005E3019">
        <w:rPr>
          <w:rFonts w:cs="굴림" w:hint="eastAsia"/>
          <w:szCs w:val="16"/>
          <w:lang w:eastAsia="ko-KR"/>
        </w:rPr>
        <w:t>00</w:t>
      </w:r>
      <w:r w:rsidRPr="00F34924">
        <w:rPr>
          <w:rFonts w:cs="굴림" w:hint="eastAsia"/>
          <w:szCs w:val="16"/>
          <w:lang w:eastAsia="ko-KR"/>
        </w:rPr>
        <w:t xml:space="preserve">분까지 필수서류를 구비하여 담당자 </w:t>
      </w:r>
      <w:r w:rsidRPr="00F34924">
        <w:rPr>
          <w:rFonts w:cs="굴림" w:hint="eastAsia"/>
          <w:szCs w:val="16"/>
          <w:u w:val="single"/>
          <w:lang w:eastAsia="ko-KR"/>
        </w:rPr>
        <w:t>이메일</w:t>
      </w:r>
      <w:r w:rsidRPr="00F34924">
        <w:rPr>
          <w:rFonts w:cs="굴림" w:hint="eastAsia"/>
          <w:szCs w:val="16"/>
          <w:lang w:eastAsia="ko-KR"/>
        </w:rPr>
        <w:t>로 제출</w:t>
      </w:r>
      <w:r w:rsidR="008E6505">
        <w:rPr>
          <w:rFonts w:cs="굴림" w:hint="eastAsia"/>
          <w:szCs w:val="16"/>
          <w:lang w:eastAsia="ko-KR"/>
        </w:rPr>
        <w:t xml:space="preserve"> 및 나라장터 투찰 등록 </w:t>
      </w:r>
    </w:p>
    <w:p w14:paraId="57BFF608" w14:textId="77777777" w:rsidR="0049346A" w:rsidRPr="00F34924" w:rsidRDefault="0049346A" w:rsidP="0049346A">
      <w:pPr>
        <w:snapToGrid w:val="0"/>
        <w:spacing w:after="0" w:line="240" w:lineRule="auto"/>
        <w:ind w:leftChars="-36" w:left="-79" w:firstLine="360"/>
        <w:rPr>
          <w:rFonts w:cs="나눔고딕"/>
          <w:color w:val="000000" w:themeColor="text1"/>
          <w:spacing w:val="-8"/>
          <w:lang w:eastAsia="ko-KR"/>
        </w:rPr>
      </w:pPr>
      <w:r w:rsidRPr="00260020">
        <w:rPr>
          <w:rFonts w:cs="굴림" w:hint="eastAsia"/>
          <w:color w:val="000000" w:themeColor="text1"/>
          <w:spacing w:val="-8"/>
          <w:sz w:val="18"/>
          <w:szCs w:val="18"/>
          <w:lang w:eastAsia="ko-KR"/>
        </w:rPr>
        <w:t>※</w:t>
      </w:r>
      <w:r>
        <w:rPr>
          <w:rFonts w:cs="굴림" w:hint="eastAsia"/>
          <w:color w:val="000000" w:themeColor="text1"/>
          <w:spacing w:val="-8"/>
          <w:sz w:val="18"/>
          <w:szCs w:val="18"/>
          <w:lang w:eastAsia="ko-KR"/>
        </w:rPr>
        <w:t xml:space="preserve"> 제출 후 담당자에게 유선 확인 연락 필요</w:t>
      </w:r>
    </w:p>
    <w:p w14:paraId="7A4E7C20" w14:textId="6AE06313" w:rsidR="0049346A" w:rsidRPr="00F34924" w:rsidRDefault="0049346A" w:rsidP="0049346A">
      <w:pPr>
        <w:numPr>
          <w:ilvl w:val="0"/>
          <w:numId w:val="8"/>
        </w:numPr>
        <w:wordWrap w:val="0"/>
        <w:autoSpaceDE w:val="0"/>
        <w:autoSpaceDN w:val="0"/>
        <w:snapToGrid w:val="0"/>
        <w:spacing w:after="0" w:line="240" w:lineRule="auto"/>
        <w:ind w:leftChars="-36" w:left="281"/>
        <w:rPr>
          <w:rFonts w:cs="굴림"/>
          <w:sz w:val="18"/>
          <w:szCs w:val="18"/>
          <w:lang w:eastAsia="ko-KR"/>
        </w:rPr>
      </w:pPr>
      <w:r w:rsidRPr="006149B4">
        <w:rPr>
          <w:rFonts w:cs="굴림" w:hint="eastAsia"/>
          <w:szCs w:val="16"/>
          <w:lang w:eastAsia="ko-KR"/>
        </w:rPr>
        <w:t xml:space="preserve">담당자: 세이브더칠드런 </w:t>
      </w:r>
      <w:r>
        <w:rPr>
          <w:rFonts w:cs="굴림" w:hint="eastAsia"/>
          <w:szCs w:val="16"/>
          <w:lang w:eastAsia="ko-KR"/>
        </w:rPr>
        <w:t>정은영 대리</w:t>
      </w:r>
      <w:r w:rsidRPr="006149B4">
        <w:rPr>
          <w:rFonts w:cs="굴림"/>
          <w:szCs w:val="16"/>
          <w:lang w:eastAsia="ko-KR"/>
        </w:rPr>
        <w:br/>
      </w:r>
      <w:r w:rsidRPr="006149B4">
        <w:rPr>
          <w:rFonts w:cs="굴림" w:hint="eastAsia"/>
          <w:szCs w:val="16"/>
          <w:lang w:eastAsia="ko-KR"/>
        </w:rPr>
        <w:t>(</w:t>
      </w:r>
      <w:r w:rsidRPr="006149B4">
        <w:rPr>
          <w:rFonts w:cs="굴림"/>
          <w:szCs w:val="16"/>
          <w:lang w:eastAsia="ko-KR"/>
        </w:rPr>
        <w:t>02-</w:t>
      </w:r>
      <w:r>
        <w:rPr>
          <w:rFonts w:cs="굴림" w:hint="eastAsia"/>
          <w:szCs w:val="16"/>
          <w:lang w:eastAsia="ko-KR"/>
        </w:rPr>
        <w:t>21</w:t>
      </w:r>
      <w:r w:rsidR="006F727C">
        <w:rPr>
          <w:rFonts w:cs="굴림" w:hint="eastAsia"/>
          <w:szCs w:val="16"/>
          <w:lang w:eastAsia="ko-KR"/>
        </w:rPr>
        <w:t>2</w:t>
      </w:r>
      <w:r>
        <w:rPr>
          <w:rFonts w:cs="굴림" w:hint="eastAsia"/>
          <w:szCs w:val="16"/>
          <w:lang w:eastAsia="ko-KR"/>
        </w:rPr>
        <w:t>6</w:t>
      </w:r>
      <w:r w:rsidRPr="006149B4">
        <w:rPr>
          <w:rFonts w:cs="굴림"/>
          <w:szCs w:val="16"/>
          <w:lang w:eastAsia="ko-KR"/>
        </w:rPr>
        <w:t>-</w:t>
      </w:r>
      <w:r>
        <w:rPr>
          <w:rFonts w:cs="굴림" w:hint="eastAsia"/>
          <w:szCs w:val="16"/>
          <w:lang w:eastAsia="ko-KR"/>
        </w:rPr>
        <w:t>4005</w:t>
      </w:r>
      <w:r w:rsidRPr="006149B4">
        <w:rPr>
          <w:rFonts w:cs="굴림" w:hint="eastAsia"/>
          <w:szCs w:val="16"/>
          <w:lang w:eastAsia="ko-KR"/>
        </w:rPr>
        <w:t>,</w:t>
      </w:r>
      <w:r w:rsidRPr="006149B4">
        <w:rPr>
          <w:rFonts w:cs="굴림"/>
          <w:szCs w:val="16"/>
          <w:lang w:eastAsia="ko-KR"/>
        </w:rPr>
        <w:t xml:space="preserve"> </w:t>
      </w:r>
      <w:r>
        <w:rPr>
          <w:rFonts w:cs="굴림" w:hint="eastAsia"/>
          <w:szCs w:val="16"/>
          <w:lang w:eastAsia="ko-KR"/>
        </w:rPr>
        <w:t>eunyoung.jung</w:t>
      </w:r>
      <w:r w:rsidRPr="006149B4">
        <w:rPr>
          <w:rFonts w:cs="굴림"/>
          <w:szCs w:val="16"/>
          <w:lang w:eastAsia="ko-KR"/>
        </w:rPr>
        <w:t>@sc.or.kr</w:t>
      </w:r>
      <w:r w:rsidRPr="006149B4">
        <w:rPr>
          <w:rFonts w:cs="굴림" w:hint="eastAsia"/>
          <w:szCs w:val="16"/>
          <w:lang w:eastAsia="ko-KR"/>
        </w:rPr>
        <w:t>)</w:t>
      </w:r>
    </w:p>
    <w:p w14:paraId="2FFCD50E" w14:textId="77777777" w:rsidR="0049346A" w:rsidRPr="009E56C6" w:rsidRDefault="0049346A" w:rsidP="0049346A">
      <w:pPr>
        <w:snapToGrid w:val="0"/>
        <w:spacing w:after="0" w:line="240" w:lineRule="auto"/>
        <w:rPr>
          <w:rFonts w:cs="나눔고딕"/>
          <w:color w:val="000000" w:themeColor="text1"/>
          <w:spacing w:val="-8"/>
          <w:sz w:val="18"/>
          <w:lang w:eastAsia="ko-KR"/>
        </w:rPr>
      </w:pPr>
    </w:p>
    <w:p w14:paraId="4F94B9EF" w14:textId="07EF6DC2" w:rsidR="0049346A" w:rsidRPr="0049346A" w:rsidRDefault="0049346A" w:rsidP="004934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4</w:t>
      </w:r>
      <w:r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3</w:t>
      </w:r>
      <w:r w:rsidRPr="0061408D">
        <w:rPr>
          <w:rFonts w:ascii="세이브더칠드런 Medium" w:eastAsia="세이브더칠드런 Medium" w:hAnsi="세이브더칠드런 Medium"/>
          <w:color w:val="auto"/>
          <w:sz w:val="22"/>
          <w:szCs w:val="22"/>
          <w:lang w:eastAsia="ko-KR"/>
        </w:rPr>
        <w:t xml:space="preserve">. </w:t>
      </w:r>
      <w:r>
        <w:rPr>
          <w:rFonts w:ascii="세이브더칠드런 Medium" w:eastAsia="세이브더칠드런 Medium" w:hAnsi="세이브더칠드런 Medium" w:hint="eastAsia"/>
          <w:color w:val="auto"/>
          <w:sz w:val="22"/>
          <w:szCs w:val="22"/>
          <w:lang w:eastAsia="ko-KR"/>
        </w:rPr>
        <w:t>PT 심사</w:t>
      </w:r>
    </w:p>
    <w:p w14:paraId="17ADDEEB" w14:textId="1B4D1357" w:rsidR="0049346A" w:rsidRDefault="0049346A" w:rsidP="0049346A">
      <w:pPr>
        <w:pStyle w:val="aa"/>
        <w:numPr>
          <w:ilvl w:val="0"/>
          <w:numId w:val="17"/>
        </w:numPr>
        <w:wordWrap w:val="0"/>
        <w:autoSpaceDE w:val="0"/>
        <w:autoSpaceDN w:val="0"/>
        <w:snapToGrid w:val="0"/>
        <w:spacing w:after="0" w:line="240" w:lineRule="auto"/>
        <w:jc w:val="both"/>
        <w:rPr>
          <w:rFonts w:cs="굴림"/>
          <w:szCs w:val="16"/>
        </w:rPr>
      </w:pPr>
      <w:r w:rsidRPr="009A4047">
        <w:rPr>
          <w:rFonts w:cs="굴림"/>
          <w:szCs w:val="16"/>
        </w:rPr>
        <w:t xml:space="preserve">일정: 2026. </w:t>
      </w:r>
      <w:r w:rsidR="00264425">
        <w:rPr>
          <w:rFonts w:cs="굴림" w:hint="eastAsia"/>
          <w:szCs w:val="16"/>
          <w:lang w:eastAsia="ko-KR"/>
        </w:rPr>
        <w:t>3</w:t>
      </w:r>
      <w:r w:rsidRPr="009A4047">
        <w:rPr>
          <w:rFonts w:cs="굴림"/>
          <w:szCs w:val="16"/>
        </w:rPr>
        <w:t xml:space="preserve">. </w:t>
      </w:r>
      <w:r w:rsidR="00264425">
        <w:rPr>
          <w:rFonts w:cs="굴림" w:hint="eastAsia"/>
          <w:szCs w:val="16"/>
          <w:lang w:eastAsia="ko-KR"/>
        </w:rPr>
        <w:t>9</w:t>
      </w:r>
      <w:r w:rsidRPr="009A4047">
        <w:rPr>
          <w:rFonts w:cs="굴림"/>
          <w:szCs w:val="16"/>
        </w:rPr>
        <w:t>.</w:t>
      </w:r>
      <w:r w:rsidRPr="009A4047">
        <w:rPr>
          <w:rFonts w:cs="굴림" w:hint="eastAsia"/>
          <w:szCs w:val="16"/>
        </w:rPr>
        <w:t>(</w:t>
      </w:r>
      <w:r w:rsidR="00264425">
        <w:rPr>
          <w:rFonts w:cs="굴림" w:hint="eastAsia"/>
          <w:szCs w:val="16"/>
          <w:lang w:eastAsia="ko-KR"/>
        </w:rPr>
        <w:t>월</w:t>
      </w:r>
      <w:r w:rsidRPr="009A4047">
        <w:rPr>
          <w:rFonts w:cs="굴림"/>
          <w:szCs w:val="16"/>
        </w:rPr>
        <w:t xml:space="preserve">) ~ </w:t>
      </w:r>
      <w:r w:rsidR="00264425">
        <w:rPr>
          <w:rFonts w:cs="굴림" w:hint="eastAsia"/>
          <w:szCs w:val="16"/>
          <w:lang w:eastAsia="ko-KR"/>
        </w:rPr>
        <w:t>3</w:t>
      </w:r>
      <w:r w:rsidRPr="009A4047">
        <w:rPr>
          <w:rFonts w:cs="굴림"/>
          <w:szCs w:val="16"/>
        </w:rPr>
        <w:t xml:space="preserve">. </w:t>
      </w:r>
      <w:r w:rsidR="00264425">
        <w:rPr>
          <w:rFonts w:cs="굴림" w:hint="eastAsia"/>
          <w:szCs w:val="16"/>
          <w:lang w:eastAsia="ko-KR"/>
        </w:rPr>
        <w:t>11</w:t>
      </w:r>
      <w:r w:rsidRPr="009A4047">
        <w:rPr>
          <w:rFonts w:cs="굴림"/>
          <w:szCs w:val="16"/>
        </w:rPr>
        <w:t>.(</w:t>
      </w:r>
      <w:r w:rsidR="00264425">
        <w:rPr>
          <w:rFonts w:cs="굴림" w:hint="eastAsia"/>
          <w:szCs w:val="16"/>
          <w:lang w:eastAsia="ko-KR"/>
        </w:rPr>
        <w:t>수</w:t>
      </w:r>
      <w:r w:rsidRPr="009A4047">
        <w:rPr>
          <w:rFonts w:cs="굴림"/>
          <w:szCs w:val="16"/>
        </w:rPr>
        <w:t>) 중</w:t>
      </w:r>
    </w:p>
    <w:p w14:paraId="044D8FBA" w14:textId="77777777" w:rsidR="0049346A" w:rsidRDefault="0049346A" w:rsidP="0049346A">
      <w:pPr>
        <w:pStyle w:val="aa"/>
        <w:numPr>
          <w:ilvl w:val="0"/>
          <w:numId w:val="17"/>
        </w:numPr>
        <w:wordWrap w:val="0"/>
        <w:autoSpaceDE w:val="0"/>
        <w:autoSpaceDN w:val="0"/>
        <w:snapToGrid w:val="0"/>
        <w:spacing w:after="0" w:line="240" w:lineRule="auto"/>
        <w:jc w:val="both"/>
        <w:rPr>
          <w:rFonts w:cs="굴림"/>
          <w:szCs w:val="16"/>
          <w:lang w:eastAsia="ko-KR"/>
        </w:rPr>
      </w:pPr>
      <w:r w:rsidRPr="009A4047">
        <w:rPr>
          <w:rFonts w:cs="굴림"/>
          <w:szCs w:val="16"/>
          <w:lang w:eastAsia="ko-KR"/>
        </w:rPr>
        <w:t>장소: 세이브더칠드런 본부(서울시 마포구 토정로 174)</w:t>
      </w:r>
    </w:p>
    <w:p w14:paraId="2E8F8872" w14:textId="77777777" w:rsidR="0049346A" w:rsidRPr="00DB1A3F" w:rsidRDefault="0049346A" w:rsidP="0049346A">
      <w:pPr>
        <w:pStyle w:val="aa"/>
        <w:numPr>
          <w:ilvl w:val="0"/>
          <w:numId w:val="17"/>
        </w:numPr>
        <w:wordWrap w:val="0"/>
        <w:autoSpaceDE w:val="0"/>
        <w:autoSpaceDN w:val="0"/>
        <w:snapToGrid w:val="0"/>
        <w:spacing w:after="0" w:line="240" w:lineRule="auto"/>
        <w:jc w:val="both"/>
        <w:rPr>
          <w:rFonts w:cs="굴림"/>
          <w:szCs w:val="16"/>
          <w:lang w:eastAsia="ko-KR"/>
        </w:rPr>
      </w:pPr>
      <w:r w:rsidRPr="00DB1A3F">
        <w:rPr>
          <w:rFonts w:hint="eastAsia"/>
          <w:lang w:eastAsia="ko-KR"/>
        </w:rPr>
        <w:t>발표시간: 업체별 30분(발표 20분, 질의응답 10분)</w:t>
      </w:r>
    </w:p>
    <w:p w14:paraId="537247E4" w14:textId="77777777" w:rsidR="0049346A" w:rsidRPr="00DB1A3F" w:rsidRDefault="0049346A" w:rsidP="0049346A">
      <w:pPr>
        <w:pStyle w:val="aa"/>
        <w:numPr>
          <w:ilvl w:val="0"/>
          <w:numId w:val="17"/>
        </w:numPr>
        <w:wordWrap w:val="0"/>
        <w:autoSpaceDE w:val="0"/>
        <w:autoSpaceDN w:val="0"/>
        <w:snapToGrid w:val="0"/>
        <w:spacing w:after="0" w:line="240" w:lineRule="auto"/>
        <w:jc w:val="both"/>
        <w:rPr>
          <w:rFonts w:cs="굴림"/>
          <w:szCs w:val="16"/>
          <w:lang w:eastAsia="ko-KR"/>
        </w:rPr>
      </w:pPr>
      <w:r w:rsidRPr="00DB1A3F">
        <w:rPr>
          <w:rFonts w:hint="eastAsia"/>
          <w:lang w:eastAsia="ko-KR"/>
        </w:rPr>
        <w:t xml:space="preserve">심사방법: 제안서 평가항목 참조 </w:t>
      </w:r>
    </w:p>
    <w:p w14:paraId="623CE4CC" w14:textId="77777777" w:rsidR="0049346A" w:rsidRPr="00DB1A3F" w:rsidRDefault="0049346A" w:rsidP="0049346A">
      <w:pPr>
        <w:snapToGrid w:val="0"/>
        <w:spacing w:after="0" w:line="240" w:lineRule="auto"/>
        <w:ind w:leftChars="70" w:left="154" w:firstLine="799"/>
        <w:rPr>
          <w:rFonts w:cs="나눔고딕"/>
          <w:color w:val="000000" w:themeColor="text1"/>
          <w:spacing w:val="-8"/>
          <w:lang w:eastAsia="ko-KR"/>
        </w:rPr>
      </w:pPr>
      <w:r w:rsidRPr="00260020">
        <w:rPr>
          <w:rFonts w:cs="굴림" w:hint="eastAsia"/>
          <w:color w:val="000000" w:themeColor="text1"/>
          <w:spacing w:val="-8"/>
          <w:sz w:val="18"/>
          <w:szCs w:val="18"/>
          <w:lang w:eastAsia="ko-KR"/>
        </w:rPr>
        <w:t>※</w:t>
      </w:r>
      <w:r>
        <w:rPr>
          <w:rFonts w:cs="굴림" w:hint="eastAsia"/>
          <w:color w:val="000000" w:themeColor="text1"/>
          <w:spacing w:val="-8"/>
          <w:sz w:val="18"/>
          <w:szCs w:val="18"/>
          <w:lang w:eastAsia="ko-KR"/>
        </w:rPr>
        <w:t xml:space="preserve"> </w:t>
      </w:r>
      <w:r w:rsidRPr="00260020">
        <w:rPr>
          <w:rFonts w:cs="굴림" w:hint="eastAsia"/>
          <w:color w:val="000000" w:themeColor="text1"/>
          <w:spacing w:val="-8"/>
          <w:sz w:val="18"/>
          <w:szCs w:val="18"/>
          <w:lang w:eastAsia="ko-KR"/>
        </w:rPr>
        <w:t xml:space="preserve">참가 업체별 상세 시간 및 발표 순서는 </w:t>
      </w:r>
      <w:r w:rsidRPr="00D879D2">
        <w:rPr>
          <w:rFonts w:cs="굴림" w:hint="eastAsia"/>
          <w:color w:val="000000" w:themeColor="text1"/>
          <w:spacing w:val="-8"/>
          <w:sz w:val="18"/>
          <w:szCs w:val="18"/>
          <w:lang w:eastAsia="ko-KR"/>
        </w:rPr>
        <w:t>개별 연락을 통해 통지 및 협의하여 진행</w:t>
      </w:r>
      <w:r>
        <w:rPr>
          <w:rFonts w:cs="굴림" w:hint="eastAsia"/>
          <w:color w:val="000000" w:themeColor="text1"/>
          <w:spacing w:val="-8"/>
          <w:sz w:val="18"/>
          <w:szCs w:val="18"/>
          <w:lang w:eastAsia="ko-KR"/>
        </w:rPr>
        <w:t xml:space="preserve">함. </w:t>
      </w:r>
    </w:p>
    <w:p w14:paraId="638AC22C" w14:textId="77777777" w:rsidR="006A2B73" w:rsidRPr="0049346A" w:rsidRDefault="006A2B73" w:rsidP="006A2B73">
      <w:pPr>
        <w:rPr>
          <w:rFonts w:ascii="나눔바른고딕 Light" w:eastAsia="나눔바른고딕 Light" w:hAnsi="나눔바른고딕 Light"/>
          <w:bCs/>
          <w:sz w:val="24"/>
          <w:szCs w:val="32"/>
          <w:lang w:eastAsia="ko-KR"/>
        </w:rPr>
      </w:pPr>
    </w:p>
    <w:p w14:paraId="5D47FB42"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r w:rsidRPr="0049346A">
        <w:rPr>
          <w:rFonts w:ascii="세이브더칠드런 Medium" w:eastAsia="세이브더칠드런 Medium" w:hAnsi="세이브더칠드런 Medium" w:hint="eastAsia"/>
          <w:b/>
          <w:bCs/>
          <w:sz w:val="28"/>
          <w:szCs w:val="28"/>
        </w:rPr>
        <w:t>입찰참가등록</w:t>
      </w:r>
    </w:p>
    <w:p w14:paraId="7C0F8B01" w14:textId="59BC6B72" w:rsidR="00DB1A3F" w:rsidRDefault="00DB1A3F" w:rsidP="00DB1A3F">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3</w:t>
      </w:r>
      <w:r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1.</w:t>
      </w:r>
      <w:r w:rsidRPr="0061408D">
        <w:rPr>
          <w:rFonts w:ascii="세이브더칠드런 Medium" w:eastAsia="세이브더칠드런 Medium" w:hAnsi="세이브더칠드런 Medium"/>
          <w:color w:val="auto"/>
          <w:sz w:val="22"/>
          <w:szCs w:val="22"/>
          <w:lang w:eastAsia="ko-KR"/>
        </w:rPr>
        <w:t xml:space="preserve"> </w:t>
      </w:r>
      <w:r>
        <w:rPr>
          <w:rFonts w:ascii="세이브더칠드런 Medium" w:eastAsia="세이브더칠드런 Medium" w:hAnsi="세이브더칠드런 Medium" w:hint="eastAsia"/>
          <w:color w:val="auto"/>
          <w:sz w:val="22"/>
          <w:szCs w:val="22"/>
          <w:lang w:eastAsia="ko-KR"/>
        </w:rPr>
        <w:t>접수일시</w:t>
      </w:r>
    </w:p>
    <w:p w14:paraId="2D7EF4AF" w14:textId="062FABA2" w:rsidR="006A2B73" w:rsidRPr="00DB1A3F" w:rsidRDefault="006A2B73" w:rsidP="00DB1A3F">
      <w:pPr>
        <w:widowControl w:val="0"/>
        <w:wordWrap w:val="0"/>
        <w:autoSpaceDE w:val="0"/>
        <w:autoSpaceDN w:val="0"/>
        <w:spacing w:after="160" w:line="259" w:lineRule="auto"/>
        <w:ind w:firstLine="720"/>
        <w:jc w:val="both"/>
        <w:rPr>
          <w:b/>
          <w:lang w:eastAsia="ko-KR"/>
        </w:rPr>
      </w:pPr>
      <w:r w:rsidRPr="00DB1A3F">
        <w:rPr>
          <w:rFonts w:hint="eastAsia"/>
          <w:lang w:eastAsia="ko-KR"/>
        </w:rPr>
        <w:t>입찰공고문에 따름</w:t>
      </w:r>
    </w:p>
    <w:p w14:paraId="5D0C7E3E" w14:textId="347099F6" w:rsidR="00DB1A3F" w:rsidRPr="00DB1A3F" w:rsidRDefault="00DB1A3F" w:rsidP="00DB1A3F">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lastRenderedPageBreak/>
        <w:t>3</w:t>
      </w:r>
      <w:r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2.</w:t>
      </w:r>
      <w:r w:rsidRPr="0061408D">
        <w:rPr>
          <w:rFonts w:ascii="세이브더칠드런 Medium" w:eastAsia="세이브더칠드런 Medium" w:hAnsi="세이브더칠드런 Medium"/>
          <w:color w:val="auto"/>
          <w:sz w:val="22"/>
          <w:szCs w:val="22"/>
          <w:lang w:eastAsia="ko-KR"/>
        </w:rPr>
        <w:t xml:space="preserve"> </w:t>
      </w:r>
      <w:r>
        <w:rPr>
          <w:rFonts w:ascii="세이브더칠드런 Medium" w:eastAsia="세이브더칠드런 Medium" w:hAnsi="세이브더칠드런 Medium" w:hint="eastAsia"/>
          <w:color w:val="auto"/>
          <w:sz w:val="22"/>
          <w:szCs w:val="22"/>
          <w:lang w:eastAsia="ko-KR"/>
        </w:rPr>
        <w:t>제출서류</w:t>
      </w:r>
    </w:p>
    <w:p w14:paraId="6436C9BF" w14:textId="77777777" w:rsidR="00E606AF" w:rsidRDefault="00E606AF" w:rsidP="009A4047">
      <w:pPr>
        <w:numPr>
          <w:ilvl w:val="0"/>
          <w:numId w:val="9"/>
        </w:numPr>
        <w:wordWrap w:val="0"/>
        <w:autoSpaceDE w:val="0"/>
        <w:autoSpaceDN w:val="0"/>
        <w:snapToGrid w:val="0"/>
        <w:spacing w:after="0" w:line="240" w:lineRule="auto"/>
        <w:jc w:val="both"/>
        <w:rPr>
          <w:rFonts w:cs="굴림"/>
          <w:b/>
          <w:bCs/>
          <w:spacing w:val="-8"/>
          <w:lang w:eastAsia="ko-KR"/>
        </w:rPr>
      </w:pPr>
      <w:r>
        <w:rPr>
          <w:rFonts w:cs="굴림" w:hint="eastAsia"/>
          <w:b/>
          <w:bCs/>
          <w:spacing w:val="-8"/>
          <w:lang w:eastAsia="ko-KR"/>
        </w:rPr>
        <w:t>입찰 참가와 관련된 자료</w:t>
      </w:r>
    </w:p>
    <w:p w14:paraId="24E6862C" w14:textId="77777777" w:rsidR="00E606AF" w:rsidRPr="003C2006" w:rsidRDefault="00E606AF" w:rsidP="009A4047">
      <w:pPr>
        <w:pStyle w:val="a0"/>
        <w:numPr>
          <w:ilvl w:val="0"/>
          <w:numId w:val="10"/>
        </w:numPr>
        <w:rPr>
          <w:sz w:val="20"/>
          <w:szCs w:val="20"/>
        </w:rPr>
      </w:pPr>
      <w:r w:rsidRPr="003C2006">
        <w:rPr>
          <w:rFonts w:hint="eastAsia"/>
          <w:sz w:val="20"/>
          <w:szCs w:val="20"/>
        </w:rPr>
        <w:t>입찰</w:t>
      </w:r>
      <w:r w:rsidRPr="003C2006">
        <w:rPr>
          <w:sz w:val="20"/>
          <w:szCs w:val="20"/>
        </w:rPr>
        <w:t xml:space="preserve"> 참가 신청서(서식 1)</w:t>
      </w:r>
    </w:p>
    <w:p w14:paraId="3AB5FB09" w14:textId="77777777" w:rsidR="00E606AF" w:rsidRPr="003C2006" w:rsidRDefault="00E606AF" w:rsidP="009A4047">
      <w:pPr>
        <w:pStyle w:val="a0"/>
        <w:numPr>
          <w:ilvl w:val="0"/>
          <w:numId w:val="10"/>
        </w:numPr>
        <w:rPr>
          <w:sz w:val="20"/>
          <w:szCs w:val="20"/>
        </w:rPr>
      </w:pPr>
      <w:r w:rsidRPr="003C2006">
        <w:rPr>
          <w:rFonts w:hint="eastAsia"/>
          <w:sz w:val="20"/>
          <w:szCs w:val="20"/>
        </w:rPr>
        <w:t>사업자등록증</w:t>
      </w:r>
    </w:p>
    <w:p w14:paraId="726C52D2"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법인등기부등본</w:t>
      </w:r>
      <w:r w:rsidRPr="003C2006">
        <w:rPr>
          <w:sz w:val="20"/>
          <w:szCs w:val="20"/>
          <w:lang w:eastAsia="ko-KR"/>
        </w:rPr>
        <w:t xml:space="preserve"> 및 법인인감증명서</w:t>
      </w:r>
    </w:p>
    <w:p w14:paraId="40B2383A" w14:textId="77777777" w:rsidR="00E606AF" w:rsidRPr="003C2006" w:rsidRDefault="00E606AF" w:rsidP="006D0C78">
      <w:pPr>
        <w:pStyle w:val="a0"/>
        <w:numPr>
          <w:ilvl w:val="0"/>
          <w:numId w:val="0"/>
        </w:numPr>
        <w:ind w:left="800"/>
        <w:rPr>
          <w:sz w:val="20"/>
          <w:szCs w:val="20"/>
          <w:lang w:eastAsia="ko-KR"/>
        </w:rPr>
      </w:pPr>
      <w:r w:rsidRPr="003C2006">
        <w:rPr>
          <w:sz w:val="20"/>
          <w:szCs w:val="20"/>
          <w:lang w:eastAsia="ko-KR"/>
        </w:rPr>
        <w:t>(개인사업자의 경우, 주민등록등본 및 인감증명서)</w:t>
      </w:r>
    </w:p>
    <w:p w14:paraId="1023DF51"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연혁</w:t>
      </w:r>
      <w:r w:rsidRPr="003C2006">
        <w:rPr>
          <w:sz w:val="20"/>
          <w:szCs w:val="20"/>
          <w:lang w:eastAsia="ko-KR"/>
        </w:rPr>
        <w:t xml:space="preserve"> 및 일반현황(서식 2 또는 자유양식)</w:t>
      </w:r>
    </w:p>
    <w:p w14:paraId="4B3ADC86" w14:textId="12FD8C2C" w:rsidR="00E606AF" w:rsidRDefault="00E606AF" w:rsidP="009A4047">
      <w:pPr>
        <w:numPr>
          <w:ilvl w:val="0"/>
          <w:numId w:val="9"/>
        </w:numPr>
        <w:wordWrap w:val="0"/>
        <w:autoSpaceDE w:val="0"/>
        <w:autoSpaceDN w:val="0"/>
        <w:snapToGrid w:val="0"/>
        <w:spacing w:after="0" w:line="240" w:lineRule="auto"/>
        <w:jc w:val="both"/>
        <w:rPr>
          <w:rFonts w:cs="굴림"/>
          <w:b/>
          <w:bCs/>
          <w:spacing w:val="-8"/>
          <w:lang w:eastAsia="ko-KR"/>
        </w:rPr>
      </w:pPr>
      <w:r>
        <w:rPr>
          <w:rFonts w:cs="굴림" w:hint="eastAsia"/>
          <w:b/>
          <w:bCs/>
          <w:spacing w:val="-8"/>
          <w:lang w:eastAsia="ko-KR"/>
        </w:rPr>
        <w:t>정량평가와 관련된 자료</w:t>
      </w:r>
    </w:p>
    <w:p w14:paraId="03E2A86C"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업체</w:t>
      </w:r>
      <w:r w:rsidRPr="003C2006">
        <w:rPr>
          <w:sz w:val="20"/>
          <w:szCs w:val="20"/>
          <w:lang w:eastAsia="ko-KR"/>
        </w:rPr>
        <w:t xml:space="preserve"> 일반현황 및 연혁 등 회사소개서(자유양식)</w:t>
      </w:r>
    </w:p>
    <w:p w14:paraId="2963EC36" w14:textId="77777777" w:rsidR="00E606AF" w:rsidRPr="003C2006" w:rsidRDefault="00E606AF" w:rsidP="009A4047">
      <w:pPr>
        <w:pStyle w:val="a0"/>
        <w:numPr>
          <w:ilvl w:val="0"/>
          <w:numId w:val="10"/>
        </w:numPr>
        <w:rPr>
          <w:sz w:val="20"/>
          <w:szCs w:val="20"/>
        </w:rPr>
      </w:pPr>
      <w:r w:rsidRPr="003C2006">
        <w:rPr>
          <w:rFonts w:hint="eastAsia"/>
          <w:sz w:val="20"/>
          <w:szCs w:val="20"/>
        </w:rPr>
        <w:t>신용평가등급확인서</w:t>
      </w:r>
      <w:r w:rsidRPr="003C2006">
        <w:rPr>
          <w:sz w:val="20"/>
          <w:szCs w:val="20"/>
        </w:rPr>
        <w:t xml:space="preserve"> </w:t>
      </w:r>
    </w:p>
    <w:p w14:paraId="79699733"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참여인력</w:t>
      </w:r>
      <w:r w:rsidRPr="003C2006">
        <w:rPr>
          <w:sz w:val="20"/>
          <w:szCs w:val="20"/>
          <w:lang w:eastAsia="ko-KR"/>
        </w:rPr>
        <w:t xml:space="preserve"> 요약(서식 3) 및 개인별 경력사항(서식 4)</w:t>
      </w:r>
    </w:p>
    <w:p w14:paraId="540796DB" w14:textId="77777777" w:rsidR="00E606AF" w:rsidRDefault="00E606AF" w:rsidP="009A4047">
      <w:pPr>
        <w:pStyle w:val="aa"/>
        <w:numPr>
          <w:ilvl w:val="0"/>
          <w:numId w:val="9"/>
        </w:numPr>
        <w:wordWrap w:val="0"/>
        <w:autoSpaceDE w:val="0"/>
        <w:autoSpaceDN w:val="0"/>
        <w:snapToGrid w:val="0"/>
        <w:spacing w:line="240" w:lineRule="auto"/>
        <w:jc w:val="both"/>
        <w:rPr>
          <w:rFonts w:cs="굴림"/>
          <w:b/>
          <w:bCs/>
          <w:spacing w:val="-8"/>
          <w:lang w:eastAsia="ko-KR"/>
        </w:rPr>
      </w:pPr>
      <w:r>
        <w:rPr>
          <w:rFonts w:cs="굴림" w:hint="eastAsia"/>
          <w:b/>
          <w:bCs/>
          <w:spacing w:val="-8"/>
          <w:lang w:eastAsia="ko-KR"/>
        </w:rPr>
        <w:t xml:space="preserve">정성평가를 위한 제안서 </w:t>
      </w:r>
    </w:p>
    <w:p w14:paraId="62DA7995" w14:textId="3DDE005E" w:rsidR="00E606AF" w:rsidRPr="00E606AF" w:rsidRDefault="00E606AF" w:rsidP="009A4047">
      <w:pPr>
        <w:pStyle w:val="aa"/>
        <w:numPr>
          <w:ilvl w:val="0"/>
          <w:numId w:val="10"/>
        </w:numPr>
        <w:wordWrap w:val="0"/>
        <w:autoSpaceDE w:val="0"/>
        <w:autoSpaceDN w:val="0"/>
        <w:snapToGrid w:val="0"/>
        <w:spacing w:line="240" w:lineRule="auto"/>
        <w:jc w:val="both"/>
        <w:rPr>
          <w:rFonts w:cs="굴림"/>
          <w:b/>
          <w:bCs/>
          <w:spacing w:val="-8"/>
          <w:lang w:eastAsia="ko-KR"/>
        </w:rPr>
      </w:pPr>
      <w:r>
        <w:rPr>
          <w:rFonts w:cs="굴림" w:hint="eastAsia"/>
          <w:spacing w:val="-8"/>
          <w:lang w:eastAsia="ko-KR"/>
        </w:rPr>
        <w:t xml:space="preserve">제안서 </w:t>
      </w:r>
      <w:r w:rsidRPr="00E606AF">
        <w:rPr>
          <w:rFonts w:cs="굴림" w:hint="eastAsia"/>
          <w:spacing w:val="-8"/>
          <w:lang w:eastAsia="ko-KR"/>
        </w:rPr>
        <w:t>(자유양식)</w:t>
      </w:r>
    </w:p>
    <w:p w14:paraId="33F3CD10" w14:textId="77777777" w:rsidR="00E606AF" w:rsidRPr="00E606AF" w:rsidRDefault="00E606AF" w:rsidP="00E606AF">
      <w:pPr>
        <w:pStyle w:val="aa"/>
        <w:wordWrap w:val="0"/>
        <w:autoSpaceDE w:val="0"/>
        <w:autoSpaceDN w:val="0"/>
        <w:snapToGrid w:val="0"/>
        <w:spacing w:line="240" w:lineRule="auto"/>
        <w:ind w:left="800"/>
        <w:jc w:val="both"/>
        <w:rPr>
          <w:rFonts w:cs="굴림"/>
          <w:b/>
          <w:bCs/>
          <w:spacing w:val="-8"/>
          <w:lang w:eastAsia="ko-KR"/>
        </w:rPr>
      </w:pPr>
    </w:p>
    <w:p w14:paraId="72774548" w14:textId="77777777" w:rsidR="00E606AF" w:rsidRDefault="00E606AF" w:rsidP="009A4047">
      <w:pPr>
        <w:pStyle w:val="aa"/>
        <w:numPr>
          <w:ilvl w:val="0"/>
          <w:numId w:val="9"/>
        </w:numPr>
        <w:wordWrap w:val="0"/>
        <w:autoSpaceDE w:val="0"/>
        <w:autoSpaceDN w:val="0"/>
        <w:snapToGrid w:val="0"/>
        <w:spacing w:before="240" w:after="0" w:line="240" w:lineRule="auto"/>
        <w:jc w:val="both"/>
        <w:rPr>
          <w:rFonts w:cs="굴림"/>
          <w:b/>
          <w:bCs/>
          <w:spacing w:val="-8"/>
          <w:lang w:eastAsia="ko-KR"/>
        </w:rPr>
      </w:pPr>
      <w:r>
        <w:rPr>
          <w:rFonts w:cs="굴림" w:hint="eastAsia"/>
          <w:b/>
          <w:bCs/>
          <w:spacing w:val="-8"/>
          <w:lang w:eastAsia="ko-KR"/>
        </w:rPr>
        <w:t xml:space="preserve">보안서류 등 </w:t>
      </w:r>
    </w:p>
    <w:p w14:paraId="64A9DA88" w14:textId="35658E1B" w:rsidR="00E606AF" w:rsidRPr="003C2006" w:rsidRDefault="00E606AF" w:rsidP="009A4047">
      <w:pPr>
        <w:pStyle w:val="a0"/>
        <w:numPr>
          <w:ilvl w:val="0"/>
          <w:numId w:val="10"/>
        </w:numPr>
        <w:rPr>
          <w:sz w:val="20"/>
          <w:szCs w:val="20"/>
        </w:rPr>
      </w:pPr>
      <w:r w:rsidRPr="003C2006">
        <w:rPr>
          <w:rFonts w:hint="eastAsia"/>
          <w:sz w:val="20"/>
          <w:szCs w:val="20"/>
        </w:rPr>
        <w:t>서약서</w:t>
      </w:r>
      <w:r w:rsidRPr="003C2006">
        <w:rPr>
          <w:sz w:val="20"/>
          <w:szCs w:val="20"/>
        </w:rPr>
        <w:t xml:space="preserve">(서식 5) </w:t>
      </w:r>
    </w:p>
    <w:p w14:paraId="63318B84"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청렴계약</w:t>
      </w:r>
      <w:r w:rsidRPr="003C2006">
        <w:rPr>
          <w:sz w:val="20"/>
          <w:szCs w:val="20"/>
          <w:lang w:eastAsia="ko-KR"/>
        </w:rPr>
        <w:t xml:space="preserve"> 이행각서(서식 6)</w:t>
      </w:r>
    </w:p>
    <w:p w14:paraId="7EC2274F"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개인정보</w:t>
      </w:r>
      <w:r w:rsidRPr="003C2006">
        <w:rPr>
          <w:sz w:val="20"/>
          <w:szCs w:val="20"/>
          <w:lang w:eastAsia="ko-KR"/>
        </w:rPr>
        <w:t xml:space="preserve"> 수집·이용·제공 동의서(입찰참가용)(서식 7)</w:t>
      </w:r>
    </w:p>
    <w:p w14:paraId="796AF22A"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아동안전보호</w:t>
      </w:r>
      <w:r w:rsidRPr="003C2006">
        <w:rPr>
          <w:sz w:val="20"/>
          <w:szCs w:val="20"/>
          <w:lang w:eastAsia="ko-KR"/>
        </w:rPr>
        <w:t xml:space="preserve"> 이행확약서(최종 선정기관 별도 요청 예정)</w:t>
      </w:r>
    </w:p>
    <w:p w14:paraId="249DEB77" w14:textId="77777777" w:rsidR="00E606AF" w:rsidRDefault="00E606AF" w:rsidP="009A4047">
      <w:pPr>
        <w:pStyle w:val="a0"/>
        <w:numPr>
          <w:ilvl w:val="0"/>
          <w:numId w:val="10"/>
        </w:numPr>
        <w:rPr>
          <w:sz w:val="20"/>
          <w:szCs w:val="20"/>
          <w:lang w:eastAsia="ko-KR"/>
        </w:rPr>
      </w:pPr>
      <w:r w:rsidRPr="003C2006">
        <w:rPr>
          <w:rFonts w:hint="eastAsia"/>
          <w:sz w:val="20"/>
          <w:szCs w:val="20"/>
          <w:lang w:eastAsia="ko-KR"/>
        </w:rPr>
        <w:t>제안가</w:t>
      </w:r>
      <w:r w:rsidRPr="003C2006">
        <w:rPr>
          <w:sz w:val="20"/>
          <w:szCs w:val="20"/>
          <w:lang w:eastAsia="ko-KR"/>
        </w:rPr>
        <w:t xml:space="preserve"> 산출내역서(자유양식)</w:t>
      </w:r>
    </w:p>
    <w:p w14:paraId="23D99927" w14:textId="504BE7D0" w:rsidR="00E606AF" w:rsidRPr="00E606AF" w:rsidRDefault="00E606AF" w:rsidP="00E606AF">
      <w:pPr>
        <w:pStyle w:val="a0"/>
        <w:numPr>
          <w:ilvl w:val="0"/>
          <w:numId w:val="0"/>
        </w:numPr>
        <w:ind w:left="400"/>
        <w:rPr>
          <w:sz w:val="20"/>
          <w:szCs w:val="20"/>
          <w:lang w:eastAsia="ko-KR"/>
        </w:rPr>
      </w:pPr>
      <w:r w:rsidRPr="00E606AF">
        <w:rPr>
          <w:rFonts w:ascii="나눔바른고딕 Light" w:eastAsia="나눔바른고딕 Light" w:hAnsi="나눔바른고딕 Light" w:hint="eastAsia"/>
          <w:lang w:eastAsia="ko-KR"/>
        </w:rPr>
        <w:t xml:space="preserve">⑯    </w:t>
      </w:r>
      <w:r w:rsidRPr="00E606AF">
        <w:rPr>
          <w:rFonts w:hint="eastAsia"/>
          <w:sz w:val="20"/>
          <w:szCs w:val="20"/>
        </w:rPr>
        <w:t>통장사본</w:t>
      </w:r>
    </w:p>
    <w:p w14:paraId="2BD9F99F" w14:textId="77777777" w:rsidR="006A2B73" w:rsidRPr="00A15CAB" w:rsidRDefault="006A2B73" w:rsidP="006A2B73">
      <w:pPr>
        <w:rPr>
          <w:rFonts w:ascii="나눔바른고딕 Light" w:eastAsia="나눔바른고딕 Light" w:hAnsi="나눔바른고딕 Light"/>
          <w:lang w:eastAsia="ko-KR"/>
        </w:rPr>
      </w:pPr>
    </w:p>
    <w:p w14:paraId="644A1124"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r w:rsidRPr="0049346A">
        <w:rPr>
          <w:rFonts w:ascii="세이브더칠드런 Medium" w:eastAsia="세이브더칠드런 Medium" w:hAnsi="세이브더칠드런 Medium" w:hint="eastAsia"/>
          <w:b/>
          <w:bCs/>
          <w:sz w:val="28"/>
          <w:szCs w:val="28"/>
        </w:rPr>
        <w:t>입찰 관련 안내사항</w:t>
      </w:r>
    </w:p>
    <w:p w14:paraId="08807DC1"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 xml:space="preserve">입찰무효: 입찰참가자격이 없는 자가 한 입찰, 입찰보증금의 납부일까지 입찰보증금 및 입찰보증보험증권을 납부하지 아니하고 한 입찰 등 </w:t>
      </w:r>
      <w:r w:rsidRPr="00DB1A3F">
        <w:rPr>
          <w:rFonts w:hint="eastAsia"/>
          <w:sz w:val="20"/>
          <w:lang w:eastAsia="ko-KR"/>
        </w:rPr>
        <w:t>「</w:t>
      </w:r>
      <w:r w:rsidRPr="00DB1A3F">
        <w:rPr>
          <w:sz w:val="20"/>
          <w:lang w:eastAsia="ko-KR"/>
        </w:rPr>
        <w:t>지방자치단체를 당사자로 하는 계약에 관한 법률</w:t>
      </w:r>
      <w:r w:rsidRPr="00DB1A3F">
        <w:rPr>
          <w:rFonts w:hint="eastAsia"/>
          <w:sz w:val="20"/>
          <w:lang w:eastAsia="ko-KR"/>
        </w:rPr>
        <w:t>」</w:t>
      </w:r>
      <w:r w:rsidRPr="00DB1A3F">
        <w:rPr>
          <w:sz w:val="20"/>
          <w:lang w:eastAsia="ko-KR"/>
        </w:rPr>
        <w:t xml:space="preserve"> 시행령 제39조, </w:t>
      </w:r>
      <w:r w:rsidRPr="00DB1A3F">
        <w:rPr>
          <w:rFonts w:hint="eastAsia"/>
          <w:sz w:val="20"/>
          <w:lang w:eastAsia="ko-KR"/>
        </w:rPr>
        <w:t xml:space="preserve">같은 </w:t>
      </w:r>
      <w:r w:rsidRPr="00DB1A3F">
        <w:rPr>
          <w:sz w:val="20"/>
          <w:lang w:eastAsia="ko-KR"/>
        </w:rPr>
        <w:t>법 시행규칙 제42조에 해당하는 입찰</w:t>
      </w:r>
    </w:p>
    <w:p w14:paraId="44650943"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낙찰자가 국세 및 지방세를 미납하였을 경우, 계약을 체결할 수 없음</w:t>
      </w:r>
      <w:r w:rsidRPr="00DB1A3F">
        <w:rPr>
          <w:rFonts w:hint="eastAsia"/>
          <w:sz w:val="20"/>
          <w:lang w:eastAsia="ko-KR"/>
        </w:rPr>
        <w:t>.</w:t>
      </w:r>
    </w:p>
    <w:p w14:paraId="7321395C"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제출된 제안서는 일체 반환하지 않으며, 본 제안과 관련된 일체의 소요 비용은 입찰참가자의 부담으로 함</w:t>
      </w:r>
      <w:r w:rsidRPr="00DB1A3F">
        <w:rPr>
          <w:rFonts w:hint="eastAsia"/>
          <w:sz w:val="20"/>
          <w:lang w:eastAsia="ko-KR"/>
        </w:rPr>
        <w:t>.</w:t>
      </w:r>
    </w:p>
    <w:p w14:paraId="5CA27F72"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 xml:space="preserve">용역수행자로 선정된 기관은 계약에 응하여야 하며, 계약 불이행 시 부적격 업체로 인정되어 향후 </w:t>
      </w:r>
      <w:r w:rsidRPr="00DB1A3F">
        <w:rPr>
          <w:sz w:val="20"/>
          <w:lang w:eastAsia="ko-KR"/>
        </w:rPr>
        <w:lastRenderedPageBreak/>
        <w:t>입찰참가 자격을 제한</w:t>
      </w:r>
      <w:r w:rsidRPr="00DB1A3F">
        <w:rPr>
          <w:rFonts w:hint="eastAsia"/>
          <w:sz w:val="20"/>
          <w:lang w:eastAsia="ko-KR"/>
        </w:rPr>
        <w:t xml:space="preserve"> </w:t>
      </w:r>
      <w:r w:rsidRPr="00DB1A3F">
        <w:rPr>
          <w:sz w:val="20"/>
          <w:lang w:eastAsia="ko-KR"/>
        </w:rPr>
        <w:t>받을 수 있음</w:t>
      </w:r>
      <w:r w:rsidRPr="00DB1A3F">
        <w:rPr>
          <w:rFonts w:hint="eastAsia"/>
          <w:sz w:val="20"/>
          <w:lang w:eastAsia="ko-KR"/>
        </w:rPr>
        <w:t>.</w:t>
      </w:r>
    </w:p>
    <w:p w14:paraId="61003086"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과업수행으로 인하여 생산된 각종 조사 자료와 일체의 산출물은</w:t>
      </w:r>
      <w:r w:rsidRPr="00DB1A3F">
        <w:rPr>
          <w:rFonts w:hint="eastAsia"/>
          <w:sz w:val="20"/>
          <w:lang w:eastAsia="ko-KR"/>
        </w:rPr>
        <w:t xml:space="preserve"> 본 기관의</w:t>
      </w:r>
      <w:r w:rsidRPr="00DB1A3F">
        <w:rPr>
          <w:sz w:val="20"/>
          <w:lang w:eastAsia="ko-KR"/>
        </w:rPr>
        <w:t xml:space="preserve"> 소유이며, </w:t>
      </w:r>
      <w:r w:rsidRPr="00DB1A3F">
        <w:rPr>
          <w:rFonts w:hint="eastAsia"/>
          <w:sz w:val="20"/>
          <w:lang w:eastAsia="ko-KR"/>
        </w:rPr>
        <w:t>본 기관</w:t>
      </w:r>
      <w:r w:rsidRPr="00DB1A3F">
        <w:rPr>
          <w:sz w:val="20"/>
          <w:lang w:eastAsia="ko-KR"/>
        </w:rPr>
        <w:t>의 승인 없이 제3자에게 제공하거나 본 과업</w:t>
      </w:r>
      <w:r w:rsidRPr="00DB1A3F">
        <w:rPr>
          <w:rFonts w:hint="eastAsia"/>
          <w:sz w:val="20"/>
          <w:lang w:eastAsia="ko-KR"/>
        </w:rPr>
        <w:t xml:space="preserve"> </w:t>
      </w:r>
      <w:r w:rsidRPr="00DB1A3F">
        <w:rPr>
          <w:sz w:val="20"/>
          <w:lang w:eastAsia="ko-KR"/>
        </w:rPr>
        <w:t>이외의 목적에 사용할 수 없음</w:t>
      </w:r>
      <w:r w:rsidRPr="00DB1A3F">
        <w:rPr>
          <w:rFonts w:hint="eastAsia"/>
          <w:sz w:val="20"/>
          <w:lang w:eastAsia="ko-KR"/>
        </w:rPr>
        <w:t>.</w:t>
      </w:r>
    </w:p>
    <w:p w14:paraId="5F526509"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입찰의 참가자는 입찰에 필요한 모든 사항을 입찰 전에 완전히 숙지하고 입찰에 참가하여야 함</w:t>
      </w:r>
      <w:r w:rsidRPr="00DB1A3F">
        <w:rPr>
          <w:rFonts w:hint="eastAsia"/>
          <w:sz w:val="20"/>
          <w:lang w:eastAsia="ko-KR"/>
        </w:rPr>
        <w:t>.</w:t>
      </w:r>
    </w:p>
    <w:p w14:paraId="76FAFABC"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과업지시서, 내역서에 명기되지 아니한 사항이 있을 경우에 용역의 원활한 진행을 위해 적극 협조해야 함</w:t>
      </w:r>
      <w:r w:rsidRPr="00DB1A3F">
        <w:rPr>
          <w:rFonts w:hint="eastAsia"/>
          <w:sz w:val="20"/>
          <w:lang w:eastAsia="ko-KR"/>
        </w:rPr>
        <w:t>.</w:t>
      </w:r>
    </w:p>
    <w:p w14:paraId="16856BD4" w14:textId="700FB4A7" w:rsidR="00E606AF" w:rsidRPr="00DB1A3F" w:rsidRDefault="006A2B73" w:rsidP="00E606AF">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입찰에 참가하고자 하는 자는 ‘제안요청서’, ‘지방자치단체를 당사자로 하는 계약에 관한 법률’ 및 ‘계약예규 용역·공사·물품구매 입찰유의서’ 등을 입찰 전에 완전히 숙지하였다고 간주하여, 이를 숙지하지 못함으로 발생하는 책임은 입찰참가자에게 있음</w:t>
      </w:r>
      <w:r w:rsidRPr="00DB1A3F">
        <w:rPr>
          <w:rFonts w:hint="eastAsia"/>
          <w:sz w:val="20"/>
          <w:lang w:eastAsia="ko-KR"/>
        </w:rPr>
        <w:t>.</w:t>
      </w:r>
    </w:p>
    <w:p w14:paraId="4F2F3DD6" w14:textId="77777777" w:rsidR="006A2B73" w:rsidRPr="00A15CAB" w:rsidRDefault="006A2B73" w:rsidP="006A2B73">
      <w:pPr>
        <w:pStyle w:val="aa"/>
        <w:ind w:left="954"/>
        <w:rPr>
          <w:rFonts w:ascii="나눔바른고딕 Light" w:eastAsia="나눔바른고딕 Light" w:hAnsi="나눔바른고딕 Light"/>
          <w:szCs w:val="24"/>
          <w:lang w:eastAsia="ko-KR"/>
        </w:rPr>
      </w:pPr>
    </w:p>
    <w:p w14:paraId="62642D61"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r w:rsidRPr="0049346A">
        <w:rPr>
          <w:rFonts w:ascii="세이브더칠드런 Medium" w:eastAsia="세이브더칠드런 Medium" w:hAnsi="세이브더칠드런 Medium" w:hint="eastAsia"/>
          <w:b/>
          <w:bCs/>
          <w:sz w:val="28"/>
          <w:szCs w:val="28"/>
        </w:rPr>
        <w:t>관련 문의</w:t>
      </w:r>
    </w:p>
    <w:p w14:paraId="633224B2" w14:textId="15B6A11A" w:rsidR="00E606AF" w:rsidRPr="00A15CAB" w:rsidRDefault="00E606AF" w:rsidP="00E606AF">
      <w:pPr>
        <w:pStyle w:val="aa"/>
        <w:widowControl w:val="0"/>
        <w:wordWrap w:val="0"/>
        <w:autoSpaceDE w:val="0"/>
        <w:autoSpaceDN w:val="0"/>
        <w:spacing w:after="160" w:line="259" w:lineRule="auto"/>
        <w:ind w:left="760"/>
        <w:contextualSpacing w:val="0"/>
        <w:jc w:val="both"/>
        <w:rPr>
          <w:rFonts w:ascii="나눔바른고딕 Light" w:eastAsia="나눔바른고딕 Light" w:hAnsi="나눔바른고딕 Light"/>
          <w:b/>
          <w:bCs/>
          <w:sz w:val="26"/>
          <w:szCs w:val="26"/>
          <w:lang w:eastAsia="ko-KR"/>
        </w:rPr>
      </w:pPr>
      <w:r>
        <w:rPr>
          <w:rFonts w:hint="eastAsia"/>
          <w:sz w:val="20"/>
          <w:szCs w:val="20"/>
          <w:lang w:eastAsia="ko-KR"/>
        </w:rPr>
        <w:t>이 입찰과 관련한 추가 문의사항은 아래 담당자에게 연락 바람.</w:t>
      </w:r>
    </w:p>
    <w:p w14:paraId="38B4BA46" w14:textId="77777777" w:rsidR="00E606AF" w:rsidRDefault="00E606AF" w:rsidP="009A4047">
      <w:pPr>
        <w:pStyle w:val="a0"/>
        <w:numPr>
          <w:ilvl w:val="0"/>
          <w:numId w:val="17"/>
        </w:numPr>
        <w:rPr>
          <w:sz w:val="20"/>
          <w:szCs w:val="20"/>
          <w:lang w:eastAsia="ko-KR"/>
        </w:rPr>
      </w:pPr>
      <w:r>
        <w:rPr>
          <w:rFonts w:hint="eastAsia"/>
          <w:sz w:val="20"/>
          <w:szCs w:val="20"/>
          <w:lang w:eastAsia="ko-KR"/>
        </w:rPr>
        <w:t>* 입찰참가자격 등록, 나라장터 시스템: 정부조달 콜센터(1588-0800)</w:t>
      </w:r>
    </w:p>
    <w:p w14:paraId="085ADC4F" w14:textId="77777777" w:rsidR="00E606AF" w:rsidRPr="00DB1A3F" w:rsidRDefault="00E606AF" w:rsidP="009A4047">
      <w:pPr>
        <w:pStyle w:val="a0"/>
        <w:numPr>
          <w:ilvl w:val="0"/>
          <w:numId w:val="17"/>
        </w:numPr>
        <w:spacing w:after="0"/>
        <w:rPr>
          <w:sz w:val="20"/>
          <w:szCs w:val="20"/>
          <w:lang w:eastAsia="ko-KR"/>
        </w:rPr>
      </w:pPr>
      <w:r w:rsidRPr="00DB1A3F">
        <w:rPr>
          <w:rFonts w:hint="eastAsia"/>
          <w:sz w:val="20"/>
          <w:szCs w:val="20"/>
          <w:lang w:eastAsia="ko-KR"/>
        </w:rPr>
        <w:t xml:space="preserve">* 용역 및 계약 내용 : 세이브더칠드런 권리옹호사업부문 아동권리사업팀 정은영 대리 </w:t>
      </w:r>
    </w:p>
    <w:p w14:paraId="382DDEFF" w14:textId="427C617C" w:rsidR="006A2B73" w:rsidRPr="00DB1A3F" w:rsidRDefault="006A2B73" w:rsidP="009A4047">
      <w:pPr>
        <w:pStyle w:val="aa"/>
        <w:widowControl w:val="0"/>
        <w:numPr>
          <w:ilvl w:val="0"/>
          <w:numId w:val="17"/>
        </w:numPr>
        <w:wordWrap w:val="0"/>
        <w:autoSpaceDE w:val="0"/>
        <w:autoSpaceDN w:val="0"/>
        <w:spacing w:after="160" w:line="240" w:lineRule="auto"/>
        <w:contextualSpacing w:val="0"/>
        <w:rPr>
          <w:szCs w:val="24"/>
          <w:lang w:eastAsia="ko-KR"/>
        </w:rPr>
      </w:pPr>
      <w:r w:rsidRPr="00DB1A3F">
        <w:rPr>
          <w:szCs w:val="24"/>
          <w:lang w:eastAsia="ko-KR"/>
        </w:rPr>
        <w:t>(</w:t>
      </w:r>
      <w:r w:rsidR="00A97368" w:rsidRPr="00DB1A3F">
        <w:rPr>
          <w:rFonts w:hint="eastAsia"/>
          <w:szCs w:val="24"/>
          <w:lang w:eastAsia="ko-KR"/>
        </w:rPr>
        <w:t>eunyoung</w:t>
      </w:r>
      <w:r w:rsidRPr="00DB1A3F">
        <w:rPr>
          <w:szCs w:val="24"/>
          <w:lang w:eastAsia="ko-KR"/>
        </w:rPr>
        <w:t>.</w:t>
      </w:r>
      <w:r w:rsidR="00A97368" w:rsidRPr="00DB1A3F">
        <w:rPr>
          <w:rFonts w:hint="eastAsia"/>
          <w:szCs w:val="24"/>
          <w:lang w:eastAsia="ko-KR"/>
        </w:rPr>
        <w:t>jung</w:t>
      </w:r>
      <w:r w:rsidRPr="00DB1A3F">
        <w:rPr>
          <w:szCs w:val="24"/>
          <w:lang w:eastAsia="ko-KR"/>
        </w:rPr>
        <w:t>@sc.or.kr/0</w:t>
      </w:r>
      <w:r w:rsidR="00E606AF" w:rsidRPr="00DB1A3F">
        <w:rPr>
          <w:rFonts w:hint="eastAsia"/>
          <w:szCs w:val="24"/>
          <w:lang w:eastAsia="ko-KR"/>
        </w:rPr>
        <w:t>2-2126</w:t>
      </w:r>
      <w:r w:rsidRPr="00DB1A3F">
        <w:rPr>
          <w:szCs w:val="24"/>
          <w:lang w:eastAsia="ko-KR"/>
        </w:rPr>
        <w:t>-</w:t>
      </w:r>
      <w:r w:rsidR="00E606AF" w:rsidRPr="00DB1A3F">
        <w:rPr>
          <w:rFonts w:hint="eastAsia"/>
          <w:szCs w:val="24"/>
          <w:lang w:eastAsia="ko-KR"/>
        </w:rPr>
        <w:t>4005</w:t>
      </w:r>
      <w:r w:rsidRPr="00DB1A3F">
        <w:rPr>
          <w:szCs w:val="24"/>
          <w:lang w:eastAsia="ko-KR"/>
        </w:rPr>
        <w:t xml:space="preserve">) </w:t>
      </w:r>
    </w:p>
    <w:p w14:paraId="52D0A0AC" w14:textId="1C896571" w:rsidR="00DB1A3F" w:rsidRPr="00DB1A3F" w:rsidRDefault="006A2B73" w:rsidP="006A2B73">
      <w:pPr>
        <w:spacing w:line="240" w:lineRule="auto"/>
        <w:ind w:firstLineChars="500" w:firstLine="1100"/>
        <w:rPr>
          <w:color w:val="7F7F7F" w:themeColor="text1" w:themeTint="80"/>
          <w:szCs w:val="24"/>
          <w:lang w:eastAsia="ko-KR"/>
        </w:rPr>
      </w:pPr>
      <w:r w:rsidRPr="00DB1A3F">
        <w:rPr>
          <w:rFonts w:hint="eastAsia"/>
          <w:color w:val="7F7F7F" w:themeColor="text1" w:themeTint="80"/>
          <w:szCs w:val="24"/>
          <w:lang w:eastAsia="ko-KR"/>
        </w:rPr>
        <w:t>※이메일 문의 권고</w:t>
      </w:r>
    </w:p>
    <w:p w14:paraId="454A5B6C" w14:textId="6CB206D3" w:rsidR="00E606AF" w:rsidRPr="00DB1A3F" w:rsidRDefault="00DB1A3F" w:rsidP="00DB1A3F">
      <w:pPr>
        <w:rPr>
          <w:color w:val="000000" w:themeColor="text1"/>
          <w:szCs w:val="24"/>
          <w:lang w:eastAsia="ko-KR"/>
        </w:rPr>
      </w:pPr>
      <w:r>
        <w:rPr>
          <w:color w:val="000000" w:themeColor="text1"/>
          <w:szCs w:val="24"/>
          <w:lang w:eastAsia="ko-KR"/>
        </w:rPr>
        <w:br w:type="page"/>
      </w:r>
    </w:p>
    <w:tbl>
      <w:tblPr>
        <w:tblStyle w:val="af9"/>
        <w:tblW w:w="0" w:type="auto"/>
        <w:tblLook w:val="04A0" w:firstRow="1" w:lastRow="0" w:firstColumn="1" w:lastColumn="0" w:noHBand="0" w:noVBand="1"/>
      </w:tblPr>
      <w:tblGrid>
        <w:gridCol w:w="9746"/>
      </w:tblGrid>
      <w:tr w:rsidR="00B66CD0" w14:paraId="47B22A08" w14:textId="77777777" w:rsidTr="009A4047">
        <w:trPr>
          <w:trHeight w:val="567"/>
        </w:trPr>
        <w:tc>
          <w:tcPr>
            <w:tcW w:w="9746" w:type="dxa"/>
            <w:tcBorders>
              <w:top w:val="nil"/>
              <w:left w:val="nil"/>
              <w:bottom w:val="nil"/>
              <w:right w:val="nil"/>
            </w:tcBorders>
            <w:shd w:val="clear" w:color="auto" w:fill="B00000"/>
            <w:vAlign w:val="center"/>
          </w:tcPr>
          <w:p w14:paraId="50F0F9F6" w14:textId="01C4744E" w:rsidR="00B66CD0" w:rsidRPr="00C53341" w:rsidRDefault="00B66CD0"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 xml:space="preserve">제안서 평가 및 협상 </w:t>
            </w:r>
          </w:p>
        </w:tc>
      </w:tr>
    </w:tbl>
    <w:p w14:paraId="07B7699B" w14:textId="77777777" w:rsidR="00B66CD0" w:rsidRPr="00B66CD0" w:rsidRDefault="00B66CD0" w:rsidP="00B66CD0">
      <w:pPr>
        <w:widowControl w:val="0"/>
        <w:wordWrap w:val="0"/>
        <w:autoSpaceDE w:val="0"/>
        <w:autoSpaceDN w:val="0"/>
        <w:spacing w:after="160" w:line="256" w:lineRule="auto"/>
        <w:jc w:val="both"/>
        <w:rPr>
          <w:rFonts w:ascii="나눔바른고딕 Light" w:eastAsia="나눔바른고딕 Light" w:hAnsi="나눔바른고딕 Light"/>
          <w:b/>
          <w:bCs/>
          <w:sz w:val="26"/>
          <w:szCs w:val="26"/>
          <w:lang w:eastAsia="ko-KR"/>
        </w:rPr>
      </w:pPr>
    </w:p>
    <w:p w14:paraId="619EF0FA" w14:textId="68AE747A" w:rsidR="006A2B73" w:rsidRPr="00DB1A3F" w:rsidRDefault="006A2B73" w:rsidP="009A4047">
      <w:pPr>
        <w:pStyle w:val="aa"/>
        <w:widowControl w:val="0"/>
        <w:numPr>
          <w:ilvl w:val="0"/>
          <w:numId w:val="22"/>
        </w:numPr>
        <w:wordWrap w:val="0"/>
        <w:autoSpaceDE w:val="0"/>
        <w:autoSpaceDN w:val="0"/>
        <w:spacing w:after="160" w:line="256" w:lineRule="auto"/>
        <w:contextualSpacing w:val="0"/>
        <w:jc w:val="both"/>
        <w:rPr>
          <w:rFonts w:ascii="세이브더칠드런 Medium" w:eastAsia="세이브더칠드런 Medium" w:hAnsi="세이브더칠드런 Medium"/>
          <w:b/>
          <w:bCs/>
          <w:sz w:val="28"/>
          <w:szCs w:val="28"/>
        </w:rPr>
      </w:pPr>
      <w:r w:rsidRPr="00DB1A3F">
        <w:rPr>
          <w:rFonts w:ascii="세이브더칠드런 Medium" w:eastAsia="세이브더칠드런 Medium" w:hAnsi="세이브더칠드런 Medium" w:hint="eastAsia"/>
          <w:b/>
          <w:bCs/>
          <w:sz w:val="28"/>
          <w:szCs w:val="28"/>
        </w:rPr>
        <w:t>평가 개요</w:t>
      </w:r>
    </w:p>
    <w:p w14:paraId="298F8DEC" w14:textId="77777777" w:rsidR="006A2B73" w:rsidRPr="00DB1A3F" w:rsidRDefault="006A2B73" w:rsidP="006A2B73">
      <w:pPr>
        <w:ind w:firstLineChars="200" w:firstLine="480"/>
        <w:rPr>
          <w:b/>
          <w:sz w:val="24"/>
          <w:szCs w:val="24"/>
        </w:rPr>
      </w:pPr>
      <w:r w:rsidRPr="00DB1A3F">
        <w:rPr>
          <w:rFonts w:hint="eastAsia"/>
          <w:b/>
          <w:sz w:val="24"/>
          <w:szCs w:val="24"/>
        </w:rPr>
        <w:t>[사업자 선정 절차]</w:t>
      </w:r>
    </w:p>
    <w:tbl>
      <w:tblPr>
        <w:tblOverlap w:val="never"/>
        <w:tblW w:w="0" w:type="auto"/>
        <w:tblInd w:w="889" w:type="dxa"/>
        <w:tblLook w:val="04A0" w:firstRow="1" w:lastRow="0" w:firstColumn="1" w:lastColumn="0" w:noHBand="0" w:noVBand="1"/>
      </w:tblPr>
      <w:tblGrid>
        <w:gridCol w:w="1237"/>
        <w:gridCol w:w="376"/>
        <w:gridCol w:w="1384"/>
        <w:gridCol w:w="328"/>
        <w:gridCol w:w="1333"/>
        <w:gridCol w:w="328"/>
        <w:gridCol w:w="1333"/>
      </w:tblGrid>
      <w:tr w:rsidR="006A2B73" w:rsidRPr="00DB1A3F" w14:paraId="41EFED6C" w14:textId="77777777" w:rsidTr="007606D6">
        <w:trPr>
          <w:trHeight w:val="201"/>
        </w:trPr>
        <w:tc>
          <w:tcPr>
            <w:tcW w:w="1237"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03446E2E" w14:textId="77777777" w:rsidR="006A2B73" w:rsidRPr="00DB1A3F" w:rsidRDefault="006A2B73" w:rsidP="007606D6">
            <w:pPr>
              <w:pStyle w:val="a7"/>
              <w:spacing w:line="256" w:lineRule="auto"/>
              <w:jc w:val="center"/>
              <w:rPr>
                <w:rFonts w:ascii="맑은 고딕" w:eastAsia="맑은 고딕" w:hAnsi="맑은 고딕"/>
                <w:b/>
              </w:rPr>
            </w:pPr>
            <w:r w:rsidRPr="00DB1A3F">
              <w:rPr>
                <w:rFonts w:ascii="맑은 고딕" w:eastAsia="맑은 고딕" w:hAnsi="맑은 고딕" w:hint="eastAsia"/>
                <w:b/>
              </w:rPr>
              <w:t>1단계</w:t>
            </w:r>
          </w:p>
        </w:tc>
        <w:tc>
          <w:tcPr>
            <w:tcW w:w="376"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38D36" w14:textId="77777777" w:rsidR="006A2B73" w:rsidRPr="00DB1A3F" w:rsidRDefault="006A2B73" w:rsidP="007606D6">
            <w:pPr>
              <w:rPr>
                <w:b/>
              </w:rPr>
            </w:pPr>
          </w:p>
        </w:tc>
        <w:tc>
          <w:tcPr>
            <w:tcW w:w="1384"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018D3ACC" w14:textId="77777777" w:rsidR="006A2B73" w:rsidRPr="00DB1A3F" w:rsidRDefault="006A2B73" w:rsidP="007606D6">
            <w:pPr>
              <w:pStyle w:val="a7"/>
              <w:spacing w:line="256" w:lineRule="auto"/>
              <w:jc w:val="center"/>
              <w:rPr>
                <w:rFonts w:ascii="맑은 고딕" w:eastAsia="맑은 고딕" w:hAnsi="맑은 고딕"/>
                <w:b/>
                <w:szCs w:val="20"/>
              </w:rPr>
            </w:pPr>
            <w:r w:rsidRPr="00DB1A3F">
              <w:rPr>
                <w:rFonts w:ascii="맑은 고딕" w:eastAsia="맑은 고딕" w:hAnsi="맑은 고딕" w:hint="eastAsia"/>
                <w:b/>
                <w:szCs w:val="20"/>
              </w:rPr>
              <w:t>2단계</w:t>
            </w:r>
          </w:p>
        </w:tc>
        <w:tc>
          <w:tcPr>
            <w:tcW w:w="328"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1556FD" w14:textId="77777777" w:rsidR="006A2B73" w:rsidRPr="00DB1A3F" w:rsidRDefault="006A2B73" w:rsidP="007606D6">
            <w:pPr>
              <w:rPr>
                <w:b/>
                <w:szCs w:val="20"/>
              </w:rPr>
            </w:pPr>
          </w:p>
        </w:tc>
        <w:tc>
          <w:tcPr>
            <w:tcW w:w="1333"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27B6E834" w14:textId="77777777" w:rsidR="006A2B73" w:rsidRPr="00DB1A3F" w:rsidRDefault="006A2B73" w:rsidP="007606D6">
            <w:pPr>
              <w:pStyle w:val="a7"/>
              <w:spacing w:line="256" w:lineRule="auto"/>
              <w:jc w:val="center"/>
              <w:rPr>
                <w:rFonts w:ascii="맑은 고딕" w:eastAsia="맑은 고딕" w:hAnsi="맑은 고딕"/>
                <w:b/>
                <w:szCs w:val="20"/>
              </w:rPr>
            </w:pPr>
            <w:r w:rsidRPr="00DB1A3F">
              <w:rPr>
                <w:rFonts w:ascii="맑은 고딕" w:eastAsia="맑은 고딕" w:hAnsi="맑은 고딕" w:hint="eastAsia"/>
                <w:b/>
                <w:szCs w:val="20"/>
              </w:rPr>
              <w:t>3단계</w:t>
            </w:r>
          </w:p>
        </w:tc>
        <w:tc>
          <w:tcPr>
            <w:tcW w:w="328"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F6CC06" w14:textId="77777777" w:rsidR="006A2B73" w:rsidRPr="00DB1A3F" w:rsidRDefault="006A2B73" w:rsidP="007606D6">
            <w:pPr>
              <w:rPr>
                <w:b/>
                <w:szCs w:val="20"/>
              </w:rPr>
            </w:pPr>
          </w:p>
        </w:tc>
        <w:tc>
          <w:tcPr>
            <w:tcW w:w="1333"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4CFDDC0E" w14:textId="77777777" w:rsidR="006A2B73" w:rsidRPr="00DB1A3F" w:rsidRDefault="006A2B73" w:rsidP="007606D6">
            <w:pPr>
              <w:pStyle w:val="a7"/>
              <w:spacing w:line="256" w:lineRule="auto"/>
              <w:jc w:val="center"/>
              <w:rPr>
                <w:rFonts w:ascii="맑은 고딕" w:eastAsia="맑은 고딕" w:hAnsi="맑은 고딕"/>
                <w:b/>
                <w:szCs w:val="20"/>
              </w:rPr>
            </w:pPr>
            <w:r w:rsidRPr="00DB1A3F">
              <w:rPr>
                <w:rFonts w:ascii="맑은 고딕" w:eastAsia="맑은 고딕" w:hAnsi="맑은 고딕" w:hint="eastAsia"/>
                <w:b/>
                <w:szCs w:val="20"/>
              </w:rPr>
              <w:t>4단계</w:t>
            </w:r>
          </w:p>
        </w:tc>
      </w:tr>
      <w:tr w:rsidR="006A2B73" w:rsidRPr="00DB1A3F" w14:paraId="67485C5E" w14:textId="77777777" w:rsidTr="007606D6">
        <w:trPr>
          <w:trHeight w:val="777"/>
        </w:trPr>
        <w:tc>
          <w:tcPr>
            <w:tcW w:w="12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7432C9"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제안서</w:t>
            </w:r>
          </w:p>
          <w:p w14:paraId="00CD07BD"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평가</w:t>
            </w:r>
          </w:p>
        </w:tc>
        <w:tc>
          <w:tcPr>
            <w:tcW w:w="376"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54AE9269" w14:textId="77777777" w:rsidR="006A2B73" w:rsidRPr="00DB1A3F" w:rsidRDefault="006A2B73" w:rsidP="007606D6"/>
        </w:tc>
        <w:tc>
          <w:tcPr>
            <w:tcW w:w="1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339B30"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PT실시 및</w:t>
            </w:r>
          </w:p>
          <w:p w14:paraId="7ED56BF5"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총 평가</w:t>
            </w:r>
          </w:p>
        </w:tc>
        <w:tc>
          <w:tcPr>
            <w:tcW w:w="328"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5C9B88F1" w14:textId="77777777" w:rsidR="006A2B73" w:rsidRPr="00DB1A3F" w:rsidRDefault="006A2B73" w:rsidP="007606D6"/>
        </w:tc>
        <w:tc>
          <w:tcPr>
            <w:tcW w:w="13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E177F7"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최종수행처</w:t>
            </w:r>
          </w:p>
          <w:p w14:paraId="45C42695"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선정</w:t>
            </w:r>
          </w:p>
        </w:tc>
        <w:tc>
          <w:tcPr>
            <w:tcW w:w="328"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1108F288" w14:textId="77777777" w:rsidR="006A2B73" w:rsidRPr="00DB1A3F" w:rsidRDefault="006A2B73" w:rsidP="007606D6"/>
        </w:tc>
        <w:tc>
          <w:tcPr>
            <w:tcW w:w="13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4CFB10"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계약 체결</w:t>
            </w:r>
          </w:p>
        </w:tc>
      </w:tr>
    </w:tbl>
    <w:p w14:paraId="0C210E7E" w14:textId="77777777" w:rsidR="009A4047" w:rsidRDefault="009A4047" w:rsidP="009A4047">
      <w:pPr>
        <w:pStyle w:val="aa"/>
        <w:widowControl w:val="0"/>
        <w:wordWrap w:val="0"/>
        <w:autoSpaceDE w:val="0"/>
        <w:autoSpaceDN w:val="0"/>
        <w:spacing w:after="160" w:line="256" w:lineRule="auto"/>
        <w:ind w:left="760"/>
        <w:contextualSpacing w:val="0"/>
        <w:jc w:val="both"/>
        <w:rPr>
          <w:rFonts w:ascii="나눔바른고딕 Light" w:eastAsia="나눔바른고딕 Light" w:hAnsi="나눔바른고딕 Light"/>
          <w:b/>
          <w:sz w:val="26"/>
          <w:szCs w:val="26"/>
        </w:rPr>
      </w:pPr>
    </w:p>
    <w:p w14:paraId="5E0C6DE5" w14:textId="68BBEA86" w:rsidR="006A2B73" w:rsidRPr="00DB1A3F" w:rsidRDefault="006A2B73" w:rsidP="009A4047">
      <w:pPr>
        <w:pStyle w:val="aa"/>
        <w:widowControl w:val="0"/>
        <w:numPr>
          <w:ilvl w:val="0"/>
          <w:numId w:val="22"/>
        </w:numPr>
        <w:wordWrap w:val="0"/>
        <w:autoSpaceDE w:val="0"/>
        <w:autoSpaceDN w:val="0"/>
        <w:spacing w:after="160" w:line="256" w:lineRule="auto"/>
        <w:contextualSpacing w:val="0"/>
        <w:jc w:val="both"/>
        <w:rPr>
          <w:rFonts w:ascii="세이브더칠드런 Medium" w:eastAsia="세이브더칠드런 Medium" w:hAnsi="세이브더칠드런 Medium"/>
          <w:b/>
          <w:sz w:val="28"/>
          <w:szCs w:val="28"/>
        </w:rPr>
      </w:pPr>
      <w:r w:rsidRPr="00DB1A3F">
        <w:rPr>
          <w:rFonts w:ascii="세이브더칠드런 Medium" w:eastAsia="세이브더칠드런 Medium" w:hAnsi="세이브더칠드런 Medium" w:hint="eastAsia"/>
          <w:b/>
          <w:sz w:val="28"/>
          <w:szCs w:val="28"/>
        </w:rPr>
        <w:t>평가방법</w:t>
      </w:r>
    </w:p>
    <w:p w14:paraId="2CA3178B" w14:textId="7BA21B65" w:rsidR="009A4047" w:rsidRPr="00DB1A3F" w:rsidRDefault="006A2B73" w:rsidP="009A4047">
      <w:pPr>
        <w:pStyle w:val="aa"/>
        <w:widowControl w:val="0"/>
        <w:numPr>
          <w:ilvl w:val="0"/>
          <w:numId w:val="17"/>
        </w:numPr>
        <w:wordWrap w:val="0"/>
        <w:autoSpaceDE w:val="0"/>
        <w:autoSpaceDN w:val="0"/>
        <w:spacing w:after="160" w:line="256" w:lineRule="auto"/>
        <w:contextualSpacing w:val="0"/>
        <w:jc w:val="both"/>
        <w:rPr>
          <w:lang w:eastAsia="ko-KR"/>
        </w:rPr>
      </w:pPr>
      <w:r w:rsidRPr="00DB1A3F">
        <w:rPr>
          <w:rFonts w:hint="eastAsia"/>
          <w:lang w:eastAsia="ko-KR"/>
        </w:rPr>
        <w:t>사업수행능력 및 제안서 평가, 가격평가를 실시하여 종합평가점수로 평가</w:t>
      </w:r>
      <w:r w:rsidR="009A4047" w:rsidRPr="00DB1A3F">
        <w:rPr>
          <w:rFonts w:hint="eastAsia"/>
          <w:lang w:eastAsia="ko-KR"/>
        </w:rPr>
        <w:t xml:space="preserve"> </w:t>
      </w:r>
    </w:p>
    <w:tbl>
      <w:tblPr>
        <w:tblStyle w:val="af9"/>
        <w:tblW w:w="0" w:type="auto"/>
        <w:tblInd w:w="392" w:type="dxa"/>
        <w:tblLook w:val="04A0" w:firstRow="1" w:lastRow="0" w:firstColumn="1" w:lastColumn="0" w:noHBand="0" w:noVBand="1"/>
      </w:tblPr>
      <w:tblGrid>
        <w:gridCol w:w="1588"/>
        <w:gridCol w:w="7654"/>
      </w:tblGrid>
      <w:tr w:rsidR="009A4047" w:rsidRPr="0093263D" w14:paraId="6F99CA75" w14:textId="77777777" w:rsidTr="00CF7892">
        <w:trPr>
          <w:trHeight w:val="20"/>
        </w:trPr>
        <w:tc>
          <w:tcPr>
            <w:tcW w:w="1588" w:type="dxa"/>
            <w:shd w:val="clear" w:color="auto" w:fill="D9D9D9"/>
          </w:tcPr>
          <w:p w14:paraId="07CB073E"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구분</w:t>
            </w:r>
          </w:p>
        </w:tc>
        <w:tc>
          <w:tcPr>
            <w:tcW w:w="7654" w:type="dxa"/>
            <w:shd w:val="clear" w:color="auto" w:fill="D9D9D9"/>
          </w:tcPr>
          <w:p w14:paraId="12E17D8A"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상세내용</w:t>
            </w:r>
          </w:p>
        </w:tc>
      </w:tr>
      <w:tr w:rsidR="009A4047" w:rsidRPr="0093263D" w14:paraId="0E224183" w14:textId="77777777" w:rsidTr="00CF7892">
        <w:trPr>
          <w:trHeight w:val="20"/>
        </w:trPr>
        <w:tc>
          <w:tcPr>
            <w:tcW w:w="1588" w:type="dxa"/>
            <w:vMerge w:val="restart"/>
            <w:shd w:val="clear" w:color="auto" w:fill="D9D9D9"/>
            <w:vAlign w:val="center"/>
          </w:tcPr>
          <w:p w14:paraId="79F8D499"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사업</w:t>
            </w:r>
            <w:r w:rsidRPr="0093263D">
              <w:rPr>
                <w:rFonts w:hint="eastAsia"/>
                <w:b/>
                <w:bCs/>
                <w:sz w:val="20"/>
                <w:szCs w:val="24"/>
                <w:lang w:eastAsia="ko-KR"/>
              </w:rPr>
              <w:t xml:space="preserve"> </w:t>
            </w:r>
            <w:r w:rsidRPr="0093263D">
              <w:rPr>
                <w:rFonts w:cs="맑은 고딕" w:hint="eastAsia"/>
                <w:b/>
                <w:bCs/>
                <w:sz w:val="20"/>
                <w:szCs w:val="24"/>
                <w:lang w:eastAsia="ko-KR"/>
              </w:rPr>
              <w:t>이해도</w:t>
            </w:r>
          </w:p>
          <w:p w14:paraId="5A00F993"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및</w:t>
            </w:r>
            <w:r w:rsidRPr="0093263D">
              <w:rPr>
                <w:rFonts w:hint="eastAsia"/>
                <w:b/>
                <w:bCs/>
                <w:sz w:val="20"/>
                <w:szCs w:val="24"/>
                <w:lang w:eastAsia="ko-KR"/>
              </w:rPr>
              <w:t xml:space="preserve"> </w:t>
            </w:r>
            <w:r w:rsidRPr="0093263D">
              <w:rPr>
                <w:rFonts w:cs="맑은 고딕" w:hint="eastAsia"/>
                <w:b/>
                <w:bCs/>
                <w:sz w:val="20"/>
                <w:szCs w:val="24"/>
                <w:lang w:eastAsia="ko-KR"/>
              </w:rPr>
              <w:t>포트폴리오</w:t>
            </w:r>
          </w:p>
          <w:p w14:paraId="72737050" w14:textId="77777777" w:rsidR="009A4047" w:rsidRPr="0093263D" w:rsidRDefault="009A4047" w:rsidP="00A3220A">
            <w:pPr>
              <w:jc w:val="center"/>
              <w:rPr>
                <w:b/>
                <w:bCs/>
                <w:sz w:val="20"/>
                <w:szCs w:val="24"/>
                <w:lang w:eastAsia="ko-KR"/>
              </w:rPr>
            </w:pPr>
            <w:r w:rsidRPr="0093263D">
              <w:rPr>
                <w:rFonts w:hint="eastAsia"/>
                <w:b/>
                <w:bCs/>
                <w:sz w:val="20"/>
                <w:szCs w:val="24"/>
                <w:lang w:eastAsia="ko-KR"/>
              </w:rPr>
              <w:t>(</w:t>
            </w:r>
            <w:r w:rsidRPr="0093263D">
              <w:rPr>
                <w:b/>
                <w:bCs/>
                <w:sz w:val="20"/>
                <w:szCs w:val="24"/>
                <w:lang w:eastAsia="ko-KR"/>
              </w:rPr>
              <w:t>40%</w:t>
            </w:r>
            <w:r w:rsidRPr="0093263D">
              <w:rPr>
                <w:rFonts w:hint="eastAsia"/>
                <w:b/>
                <w:bCs/>
                <w:sz w:val="20"/>
                <w:szCs w:val="24"/>
                <w:lang w:eastAsia="ko-KR"/>
              </w:rPr>
              <w:t>)</w:t>
            </w:r>
          </w:p>
        </w:tc>
        <w:tc>
          <w:tcPr>
            <w:tcW w:w="7654" w:type="dxa"/>
            <w:vAlign w:val="center"/>
          </w:tcPr>
          <w:p w14:paraId="51A8AD30" w14:textId="77777777" w:rsidR="009A4047" w:rsidRPr="0093263D" w:rsidRDefault="009A4047" w:rsidP="00A3220A">
            <w:pPr>
              <w:rPr>
                <w:bCs/>
                <w:sz w:val="20"/>
                <w:szCs w:val="24"/>
                <w:lang w:eastAsia="ko-KR"/>
              </w:rPr>
            </w:pPr>
            <w:r w:rsidRPr="0093263D">
              <w:rPr>
                <w:rFonts w:cs="맑은 고딕" w:hint="eastAsia"/>
                <w:bCs/>
                <w:sz w:val="20"/>
                <w:szCs w:val="24"/>
                <w:lang w:eastAsia="ko-KR"/>
              </w:rPr>
              <w:t>세이브더칠드런의</w:t>
            </w:r>
            <w:r w:rsidRPr="0093263D">
              <w:rPr>
                <w:rFonts w:hint="eastAsia"/>
                <w:bCs/>
                <w:sz w:val="20"/>
                <w:szCs w:val="24"/>
                <w:lang w:eastAsia="ko-KR"/>
              </w:rPr>
              <w:t xml:space="preserve"> </w:t>
            </w:r>
            <w:r w:rsidRPr="0093263D">
              <w:rPr>
                <w:rFonts w:cs="맑은 고딕" w:hint="eastAsia"/>
                <w:bCs/>
                <w:sz w:val="20"/>
                <w:szCs w:val="24"/>
                <w:lang w:eastAsia="ko-KR"/>
              </w:rPr>
              <w:t>비전과</w:t>
            </w:r>
            <w:r w:rsidRPr="0093263D">
              <w:rPr>
                <w:rFonts w:hint="eastAsia"/>
                <w:bCs/>
                <w:sz w:val="20"/>
                <w:szCs w:val="24"/>
                <w:lang w:eastAsia="ko-KR"/>
              </w:rPr>
              <w:t xml:space="preserve"> </w:t>
            </w:r>
            <w:r w:rsidRPr="0093263D">
              <w:rPr>
                <w:rFonts w:cs="맑은 고딕" w:hint="eastAsia"/>
                <w:bCs/>
                <w:sz w:val="20"/>
                <w:szCs w:val="24"/>
                <w:lang w:eastAsia="ko-KR"/>
              </w:rPr>
              <w:t>추구하는</w:t>
            </w:r>
            <w:r w:rsidRPr="0093263D">
              <w:rPr>
                <w:rFonts w:hint="eastAsia"/>
                <w:bCs/>
                <w:sz w:val="20"/>
                <w:szCs w:val="24"/>
                <w:lang w:eastAsia="ko-KR"/>
              </w:rPr>
              <w:t xml:space="preserve"> </w:t>
            </w:r>
            <w:r w:rsidRPr="0093263D">
              <w:rPr>
                <w:rFonts w:cs="맑은 고딕" w:hint="eastAsia"/>
                <w:bCs/>
                <w:sz w:val="20"/>
                <w:szCs w:val="24"/>
                <w:lang w:eastAsia="ko-KR"/>
              </w:rPr>
              <w:t>가치에</w:t>
            </w:r>
            <w:r w:rsidRPr="0093263D">
              <w:rPr>
                <w:rFonts w:hint="eastAsia"/>
                <w:bCs/>
                <w:sz w:val="20"/>
                <w:szCs w:val="24"/>
                <w:lang w:eastAsia="ko-KR"/>
              </w:rPr>
              <w:t xml:space="preserve"> </w:t>
            </w:r>
            <w:r w:rsidRPr="0093263D">
              <w:rPr>
                <w:rFonts w:cs="맑은 고딕" w:hint="eastAsia"/>
                <w:bCs/>
                <w:sz w:val="20"/>
                <w:szCs w:val="24"/>
                <w:lang w:eastAsia="ko-KR"/>
              </w:rPr>
              <w:t>위배되지</w:t>
            </w:r>
            <w:r w:rsidRPr="0093263D">
              <w:rPr>
                <w:rFonts w:hint="eastAsia"/>
                <w:bCs/>
                <w:sz w:val="20"/>
                <w:szCs w:val="24"/>
                <w:lang w:eastAsia="ko-KR"/>
              </w:rPr>
              <w:t xml:space="preserve"> </w:t>
            </w:r>
            <w:r w:rsidRPr="0093263D">
              <w:rPr>
                <w:rFonts w:cs="맑은 고딕" w:hint="eastAsia"/>
                <w:bCs/>
                <w:sz w:val="20"/>
                <w:szCs w:val="24"/>
                <w:lang w:eastAsia="ko-KR"/>
              </w:rPr>
              <w:t>않고</w:t>
            </w:r>
            <w:r w:rsidRPr="0093263D">
              <w:rPr>
                <w:rFonts w:hint="eastAsia"/>
                <w:bCs/>
                <w:sz w:val="20"/>
                <w:szCs w:val="24"/>
                <w:lang w:eastAsia="ko-KR"/>
              </w:rPr>
              <w:t xml:space="preserve"> </w:t>
            </w:r>
          </w:p>
          <w:p w14:paraId="4F08FBA7" w14:textId="77777777" w:rsidR="009A4047" w:rsidRPr="0093263D" w:rsidRDefault="009A4047" w:rsidP="00A3220A">
            <w:pPr>
              <w:rPr>
                <w:bCs/>
                <w:sz w:val="20"/>
                <w:szCs w:val="24"/>
                <w:lang w:eastAsia="ko-KR"/>
              </w:rPr>
            </w:pPr>
            <w:r w:rsidRPr="0093263D">
              <w:rPr>
                <w:rFonts w:cs="맑은 고딕" w:hint="eastAsia"/>
                <w:bCs/>
                <w:sz w:val="20"/>
                <w:szCs w:val="24"/>
                <w:lang w:eastAsia="ko-KR"/>
              </w:rPr>
              <w:t>위배될</w:t>
            </w:r>
            <w:r w:rsidRPr="0093263D">
              <w:rPr>
                <w:rFonts w:hint="eastAsia"/>
                <w:bCs/>
                <w:sz w:val="20"/>
                <w:szCs w:val="24"/>
                <w:lang w:eastAsia="ko-KR"/>
              </w:rPr>
              <w:t xml:space="preserve"> </w:t>
            </w:r>
            <w:r w:rsidRPr="0093263D">
              <w:rPr>
                <w:rFonts w:cs="맑은 고딕" w:hint="eastAsia"/>
                <w:bCs/>
                <w:sz w:val="20"/>
                <w:szCs w:val="24"/>
                <w:lang w:eastAsia="ko-KR"/>
              </w:rPr>
              <w:t>위험성이</w:t>
            </w:r>
            <w:r w:rsidRPr="0093263D">
              <w:rPr>
                <w:rFonts w:hint="eastAsia"/>
                <w:bCs/>
                <w:sz w:val="20"/>
                <w:szCs w:val="24"/>
                <w:lang w:eastAsia="ko-KR"/>
              </w:rPr>
              <w:t xml:space="preserve"> </w:t>
            </w:r>
            <w:r w:rsidRPr="0093263D">
              <w:rPr>
                <w:rFonts w:cs="맑은 고딕" w:hint="eastAsia"/>
                <w:bCs/>
                <w:sz w:val="20"/>
                <w:szCs w:val="24"/>
                <w:lang w:eastAsia="ko-KR"/>
              </w:rPr>
              <w:t>없는</w:t>
            </w:r>
            <w:r w:rsidRPr="0093263D">
              <w:rPr>
                <w:rFonts w:hint="eastAsia"/>
                <w:bCs/>
                <w:sz w:val="20"/>
                <w:szCs w:val="24"/>
                <w:lang w:eastAsia="ko-KR"/>
              </w:rPr>
              <w:t xml:space="preserve"> </w:t>
            </w:r>
            <w:r w:rsidRPr="0093263D">
              <w:rPr>
                <w:rFonts w:cs="맑은 고딕" w:hint="eastAsia"/>
                <w:bCs/>
                <w:sz w:val="20"/>
                <w:szCs w:val="24"/>
                <w:lang w:eastAsia="ko-KR"/>
              </w:rPr>
              <w:t>대행사</w:t>
            </w:r>
            <w:r w:rsidRPr="0093263D">
              <w:rPr>
                <w:rFonts w:hint="eastAsia"/>
                <w:bCs/>
                <w:sz w:val="20"/>
                <w:szCs w:val="24"/>
                <w:lang w:eastAsia="ko-KR"/>
              </w:rPr>
              <w:t xml:space="preserve"> </w:t>
            </w:r>
          </w:p>
          <w:p w14:paraId="26AB211E" w14:textId="77777777" w:rsidR="009A4047" w:rsidRPr="0093263D" w:rsidRDefault="009A4047" w:rsidP="00A3220A">
            <w:pPr>
              <w:rPr>
                <w:bCs/>
                <w:sz w:val="20"/>
                <w:szCs w:val="24"/>
                <w:lang w:eastAsia="ko-KR"/>
              </w:rPr>
            </w:pPr>
            <w:r w:rsidRPr="0093263D">
              <w:rPr>
                <w:rFonts w:hint="eastAsia"/>
                <w:bCs/>
                <w:sz w:val="20"/>
                <w:szCs w:val="24"/>
                <w:lang w:eastAsia="ko-KR"/>
              </w:rPr>
              <w:t>(</w:t>
            </w:r>
            <w:r w:rsidRPr="0093263D">
              <w:rPr>
                <w:rFonts w:cs="맑은 고딕" w:hint="eastAsia"/>
                <w:bCs/>
                <w:sz w:val="20"/>
                <w:szCs w:val="24"/>
                <w:lang w:eastAsia="ko-KR"/>
              </w:rPr>
              <w:t>아동안전보호정책에</w:t>
            </w:r>
            <w:r w:rsidRPr="0093263D">
              <w:rPr>
                <w:rFonts w:hint="eastAsia"/>
                <w:bCs/>
                <w:sz w:val="20"/>
                <w:szCs w:val="24"/>
                <w:lang w:eastAsia="ko-KR"/>
              </w:rPr>
              <w:t xml:space="preserve"> </w:t>
            </w:r>
            <w:r w:rsidRPr="0093263D">
              <w:rPr>
                <w:rFonts w:cs="맑은 고딕" w:hint="eastAsia"/>
                <w:bCs/>
                <w:sz w:val="20"/>
                <w:szCs w:val="24"/>
                <w:lang w:eastAsia="ko-KR"/>
              </w:rPr>
              <w:t>동의하는</w:t>
            </w:r>
            <w:r w:rsidRPr="0093263D">
              <w:rPr>
                <w:rFonts w:hint="eastAsia"/>
                <w:bCs/>
                <w:sz w:val="20"/>
                <w:szCs w:val="24"/>
                <w:lang w:eastAsia="ko-KR"/>
              </w:rPr>
              <w:t xml:space="preserve"> </w:t>
            </w:r>
            <w:r w:rsidRPr="0093263D">
              <w:rPr>
                <w:rFonts w:cs="맑은 고딕" w:hint="eastAsia"/>
                <w:bCs/>
                <w:sz w:val="20"/>
                <w:szCs w:val="24"/>
                <w:lang w:eastAsia="ko-KR"/>
              </w:rPr>
              <w:t>대행사</w:t>
            </w:r>
            <w:r w:rsidRPr="0093263D">
              <w:rPr>
                <w:rFonts w:hint="eastAsia"/>
                <w:bCs/>
                <w:sz w:val="20"/>
                <w:szCs w:val="24"/>
                <w:lang w:eastAsia="ko-KR"/>
              </w:rPr>
              <w:t>)</w:t>
            </w:r>
          </w:p>
        </w:tc>
      </w:tr>
      <w:tr w:rsidR="009A4047" w:rsidRPr="0093263D" w14:paraId="7C1EF98B" w14:textId="77777777" w:rsidTr="00CF7892">
        <w:trPr>
          <w:trHeight w:val="20"/>
        </w:trPr>
        <w:tc>
          <w:tcPr>
            <w:tcW w:w="1588" w:type="dxa"/>
            <w:vMerge/>
            <w:shd w:val="clear" w:color="auto" w:fill="D9D9D9"/>
            <w:vAlign w:val="center"/>
          </w:tcPr>
          <w:p w14:paraId="5337E840" w14:textId="77777777" w:rsidR="009A4047" w:rsidRPr="0093263D" w:rsidRDefault="009A4047" w:rsidP="00A3220A">
            <w:pPr>
              <w:jc w:val="center"/>
              <w:rPr>
                <w:b/>
                <w:bCs/>
                <w:sz w:val="20"/>
                <w:szCs w:val="24"/>
                <w:lang w:eastAsia="ko-KR"/>
              </w:rPr>
            </w:pPr>
          </w:p>
        </w:tc>
        <w:tc>
          <w:tcPr>
            <w:tcW w:w="7654" w:type="dxa"/>
            <w:vAlign w:val="center"/>
          </w:tcPr>
          <w:p w14:paraId="22D5B8CB" w14:textId="77777777" w:rsidR="009A4047" w:rsidRPr="0093263D" w:rsidRDefault="009A4047" w:rsidP="00A3220A">
            <w:pPr>
              <w:rPr>
                <w:bCs/>
                <w:sz w:val="20"/>
                <w:szCs w:val="24"/>
                <w:lang w:eastAsia="ko-KR"/>
              </w:rPr>
            </w:pPr>
            <w:r w:rsidRPr="0093263D">
              <w:rPr>
                <w:rFonts w:cs="맑은 고딕"/>
                <w:bCs/>
                <w:sz w:val="20"/>
                <w:szCs w:val="24"/>
                <w:lang w:eastAsia="ko-KR"/>
              </w:rPr>
              <w:t xml:space="preserve">기후위기–아동권리 프레임을 이해하고, 아동의 참여(발언권·의사결정권)와 보호(개인정보·초상권)를 동시에 </w:t>
            </w:r>
            <w:r>
              <w:rPr>
                <w:rFonts w:cs="맑은 고딕" w:hint="eastAsia"/>
                <w:bCs/>
                <w:sz w:val="20"/>
                <w:szCs w:val="24"/>
                <w:lang w:eastAsia="ko-KR"/>
              </w:rPr>
              <w:t xml:space="preserve">기획과 실행에 </w:t>
            </w:r>
            <w:r w:rsidRPr="0093263D">
              <w:rPr>
                <w:rFonts w:cs="맑은 고딕"/>
                <w:bCs/>
                <w:sz w:val="20"/>
                <w:szCs w:val="24"/>
                <w:lang w:eastAsia="ko-KR"/>
              </w:rPr>
              <w:t>구현할 수 있는 대행사</w:t>
            </w:r>
          </w:p>
        </w:tc>
      </w:tr>
      <w:tr w:rsidR="009A4047" w:rsidRPr="0093263D" w14:paraId="4A282DDF" w14:textId="77777777" w:rsidTr="00CF7892">
        <w:trPr>
          <w:trHeight w:val="20"/>
        </w:trPr>
        <w:tc>
          <w:tcPr>
            <w:tcW w:w="1588" w:type="dxa"/>
            <w:vMerge/>
            <w:shd w:val="clear" w:color="auto" w:fill="D9D9D9"/>
            <w:vAlign w:val="center"/>
          </w:tcPr>
          <w:p w14:paraId="4B58335F" w14:textId="77777777" w:rsidR="009A4047" w:rsidRPr="0093263D" w:rsidRDefault="009A4047" w:rsidP="00A3220A">
            <w:pPr>
              <w:jc w:val="center"/>
              <w:rPr>
                <w:b/>
                <w:bCs/>
                <w:sz w:val="20"/>
                <w:szCs w:val="24"/>
                <w:lang w:eastAsia="ko-KR"/>
              </w:rPr>
            </w:pPr>
          </w:p>
        </w:tc>
        <w:tc>
          <w:tcPr>
            <w:tcW w:w="7654" w:type="dxa"/>
            <w:vAlign w:val="center"/>
          </w:tcPr>
          <w:p w14:paraId="11B79051" w14:textId="77777777" w:rsidR="009A4047" w:rsidRPr="00B65927" w:rsidRDefault="009A4047" w:rsidP="00A3220A">
            <w:pPr>
              <w:widowControl w:val="0"/>
              <w:wordWrap w:val="0"/>
              <w:autoSpaceDE w:val="0"/>
              <w:autoSpaceDN w:val="0"/>
              <w:rPr>
                <w:bCs/>
                <w:sz w:val="20"/>
                <w:szCs w:val="24"/>
                <w:lang w:eastAsia="ko-KR"/>
              </w:rPr>
            </w:pPr>
            <w:r w:rsidRPr="00B65927">
              <w:rPr>
                <w:bCs/>
                <w:sz w:val="20"/>
                <w:szCs w:val="24"/>
                <w:lang w:eastAsia="ko-KR"/>
              </w:rPr>
              <w:t>전체 흐름에 맞춘 통합 실행전략과 현실적인 WBS/일정관리를 제시하는 대행사</w:t>
            </w:r>
          </w:p>
        </w:tc>
      </w:tr>
      <w:tr w:rsidR="009A4047" w:rsidRPr="0093263D" w14:paraId="3E7898F9" w14:textId="77777777" w:rsidTr="00CF7892">
        <w:trPr>
          <w:trHeight w:val="20"/>
        </w:trPr>
        <w:tc>
          <w:tcPr>
            <w:tcW w:w="1588" w:type="dxa"/>
            <w:vMerge/>
            <w:shd w:val="clear" w:color="auto" w:fill="D9D9D9"/>
            <w:vAlign w:val="center"/>
          </w:tcPr>
          <w:p w14:paraId="02749191" w14:textId="77777777" w:rsidR="009A4047" w:rsidRPr="0093263D" w:rsidRDefault="009A4047" w:rsidP="00A3220A">
            <w:pPr>
              <w:jc w:val="center"/>
              <w:rPr>
                <w:b/>
                <w:bCs/>
                <w:sz w:val="20"/>
                <w:szCs w:val="24"/>
                <w:lang w:eastAsia="ko-KR"/>
              </w:rPr>
            </w:pPr>
          </w:p>
        </w:tc>
        <w:tc>
          <w:tcPr>
            <w:tcW w:w="7654" w:type="dxa"/>
            <w:vAlign w:val="center"/>
          </w:tcPr>
          <w:p w14:paraId="4D011B13" w14:textId="77777777" w:rsidR="009A4047" w:rsidRPr="0093263D" w:rsidRDefault="009A4047" w:rsidP="00A3220A">
            <w:pPr>
              <w:rPr>
                <w:bCs/>
                <w:sz w:val="20"/>
                <w:szCs w:val="24"/>
                <w:lang w:eastAsia="ko-KR"/>
              </w:rPr>
            </w:pPr>
            <w:r w:rsidRPr="0093263D">
              <w:rPr>
                <w:bCs/>
                <w:sz w:val="20"/>
                <w:szCs w:val="24"/>
                <w:lang w:eastAsia="ko-KR"/>
              </w:rPr>
              <w:t>NGO/공공/대중행사 운영 경험이 있고, 퀴즈대회·라운드테이블 등 다중 이해관계자 행사를 지연 없이 수행한 실적이 있는 대행사</w:t>
            </w:r>
            <w:r>
              <w:rPr>
                <w:rFonts w:hint="eastAsia"/>
                <w:bCs/>
                <w:sz w:val="20"/>
                <w:szCs w:val="24"/>
                <w:lang w:eastAsia="ko-KR"/>
              </w:rPr>
              <w:t xml:space="preserve"> </w:t>
            </w:r>
          </w:p>
        </w:tc>
      </w:tr>
      <w:tr w:rsidR="009A4047" w:rsidRPr="0093263D" w14:paraId="48584F9A" w14:textId="77777777" w:rsidTr="00CF7892">
        <w:trPr>
          <w:trHeight w:val="477"/>
        </w:trPr>
        <w:tc>
          <w:tcPr>
            <w:tcW w:w="1588" w:type="dxa"/>
            <w:vMerge/>
            <w:shd w:val="clear" w:color="auto" w:fill="D9D9D9"/>
            <w:vAlign w:val="center"/>
          </w:tcPr>
          <w:p w14:paraId="3391569C" w14:textId="77777777" w:rsidR="009A4047" w:rsidRPr="0093263D" w:rsidRDefault="009A4047" w:rsidP="00A3220A">
            <w:pPr>
              <w:jc w:val="center"/>
              <w:rPr>
                <w:b/>
                <w:bCs/>
                <w:sz w:val="20"/>
                <w:szCs w:val="24"/>
                <w:lang w:eastAsia="ko-KR"/>
              </w:rPr>
            </w:pPr>
          </w:p>
        </w:tc>
        <w:tc>
          <w:tcPr>
            <w:tcW w:w="7654" w:type="dxa"/>
            <w:vAlign w:val="center"/>
          </w:tcPr>
          <w:p w14:paraId="69B46374" w14:textId="77777777" w:rsidR="009A4047" w:rsidRPr="0093263D" w:rsidRDefault="009A4047" w:rsidP="00A3220A">
            <w:pPr>
              <w:rPr>
                <w:bCs/>
                <w:sz w:val="20"/>
                <w:szCs w:val="24"/>
                <w:lang w:eastAsia="ko-KR"/>
              </w:rPr>
            </w:pPr>
            <w:r w:rsidRPr="0093263D">
              <w:rPr>
                <w:bCs/>
                <w:sz w:val="20"/>
                <w:szCs w:val="24"/>
                <w:lang w:eastAsia="ko-KR"/>
              </w:rPr>
              <w:t>영상 촬영·편집(자막/음원/일러스트 포함) 및 행사 제작물 제작 등 유사 포트폴리오를 제시할 수 있는 대행사</w:t>
            </w:r>
          </w:p>
        </w:tc>
      </w:tr>
      <w:tr w:rsidR="009A4047" w:rsidRPr="0093263D" w14:paraId="74EBBB86" w14:textId="77777777" w:rsidTr="00CF7892">
        <w:trPr>
          <w:trHeight w:val="513"/>
        </w:trPr>
        <w:tc>
          <w:tcPr>
            <w:tcW w:w="1588" w:type="dxa"/>
            <w:vMerge w:val="restart"/>
            <w:shd w:val="clear" w:color="auto" w:fill="D9D9D9"/>
            <w:vAlign w:val="center"/>
          </w:tcPr>
          <w:p w14:paraId="7EF2A773" w14:textId="77777777" w:rsidR="009A4047" w:rsidRPr="0093263D" w:rsidRDefault="009A4047" w:rsidP="00A3220A">
            <w:pPr>
              <w:jc w:val="center"/>
              <w:rPr>
                <w:b/>
                <w:bCs/>
                <w:sz w:val="20"/>
                <w:szCs w:val="24"/>
              </w:rPr>
            </w:pPr>
            <w:r w:rsidRPr="0093263D">
              <w:rPr>
                <w:rFonts w:cs="맑은 고딕" w:hint="eastAsia"/>
                <w:b/>
                <w:bCs/>
                <w:sz w:val="20"/>
                <w:szCs w:val="24"/>
              </w:rPr>
              <w:t>전략</w:t>
            </w:r>
            <w:r w:rsidRPr="0093263D">
              <w:rPr>
                <w:rFonts w:hint="eastAsia"/>
                <w:b/>
                <w:bCs/>
                <w:sz w:val="20"/>
                <w:szCs w:val="24"/>
              </w:rPr>
              <w:t xml:space="preserve"> </w:t>
            </w:r>
            <w:r w:rsidRPr="0093263D">
              <w:rPr>
                <w:rFonts w:cs="맑은 고딕" w:hint="eastAsia"/>
                <w:b/>
                <w:bCs/>
                <w:sz w:val="20"/>
                <w:szCs w:val="24"/>
              </w:rPr>
              <w:t>및</w:t>
            </w:r>
            <w:r w:rsidRPr="0093263D">
              <w:rPr>
                <w:rFonts w:hint="eastAsia"/>
                <w:b/>
                <w:bCs/>
                <w:sz w:val="20"/>
                <w:szCs w:val="24"/>
              </w:rPr>
              <w:t xml:space="preserve"> </w:t>
            </w:r>
          </w:p>
          <w:p w14:paraId="3E0EE52F" w14:textId="77777777" w:rsidR="009A4047" w:rsidRPr="0093263D" w:rsidRDefault="009A4047" w:rsidP="00A3220A">
            <w:pPr>
              <w:jc w:val="center"/>
              <w:rPr>
                <w:b/>
                <w:bCs/>
                <w:sz w:val="20"/>
                <w:szCs w:val="24"/>
              </w:rPr>
            </w:pPr>
            <w:r w:rsidRPr="0093263D">
              <w:rPr>
                <w:rFonts w:cs="맑은 고딕" w:hint="eastAsia"/>
                <w:b/>
                <w:bCs/>
                <w:sz w:val="20"/>
                <w:szCs w:val="24"/>
              </w:rPr>
              <w:t>크리에이티브</w:t>
            </w:r>
          </w:p>
          <w:p w14:paraId="5C7B0008" w14:textId="77777777" w:rsidR="009A4047" w:rsidRPr="0093263D" w:rsidRDefault="009A4047" w:rsidP="00A3220A">
            <w:pPr>
              <w:jc w:val="center"/>
              <w:rPr>
                <w:b/>
                <w:bCs/>
                <w:sz w:val="20"/>
                <w:szCs w:val="24"/>
              </w:rPr>
            </w:pPr>
            <w:r w:rsidRPr="0093263D">
              <w:rPr>
                <w:rFonts w:hint="eastAsia"/>
                <w:b/>
                <w:bCs/>
                <w:sz w:val="20"/>
                <w:szCs w:val="24"/>
              </w:rPr>
              <w:t>(</w:t>
            </w:r>
            <w:r w:rsidRPr="0093263D">
              <w:rPr>
                <w:b/>
                <w:bCs/>
                <w:sz w:val="20"/>
                <w:szCs w:val="24"/>
              </w:rPr>
              <w:t>4</w:t>
            </w:r>
            <w:r w:rsidRPr="0093263D">
              <w:rPr>
                <w:rFonts w:hint="eastAsia"/>
                <w:b/>
                <w:bCs/>
                <w:sz w:val="20"/>
                <w:szCs w:val="24"/>
              </w:rPr>
              <w:t>0%)</w:t>
            </w:r>
          </w:p>
        </w:tc>
        <w:tc>
          <w:tcPr>
            <w:tcW w:w="7654" w:type="dxa"/>
            <w:vAlign w:val="center"/>
          </w:tcPr>
          <w:p w14:paraId="75BD2971" w14:textId="77777777" w:rsidR="009A4047" w:rsidRPr="0093263D" w:rsidRDefault="009A4047" w:rsidP="00A3220A">
            <w:pPr>
              <w:rPr>
                <w:bCs/>
                <w:sz w:val="20"/>
                <w:szCs w:val="24"/>
                <w:lang w:eastAsia="ko-KR"/>
              </w:rPr>
            </w:pPr>
            <w:r w:rsidRPr="0093263D">
              <w:rPr>
                <w:rFonts w:cs="맑은 고딕" w:hint="eastAsia"/>
                <w:bCs/>
                <w:sz w:val="20"/>
                <w:szCs w:val="24"/>
                <w:lang w:eastAsia="ko-KR"/>
              </w:rPr>
              <w:t>주제를</w:t>
            </w:r>
            <w:r w:rsidRPr="0093263D">
              <w:rPr>
                <w:rFonts w:hint="eastAsia"/>
                <w:bCs/>
                <w:sz w:val="20"/>
                <w:szCs w:val="24"/>
                <w:lang w:eastAsia="ko-KR"/>
              </w:rPr>
              <w:t xml:space="preserve"> </w:t>
            </w:r>
            <w:r w:rsidRPr="0093263D">
              <w:rPr>
                <w:rFonts w:cs="맑은 고딕" w:hint="eastAsia"/>
                <w:bCs/>
                <w:sz w:val="20"/>
                <w:szCs w:val="24"/>
                <w:lang w:eastAsia="ko-KR"/>
              </w:rPr>
              <w:t>명확히</w:t>
            </w:r>
            <w:r w:rsidRPr="0093263D">
              <w:rPr>
                <w:rFonts w:hint="eastAsia"/>
                <w:bCs/>
                <w:sz w:val="20"/>
                <w:szCs w:val="24"/>
                <w:lang w:eastAsia="ko-KR"/>
              </w:rPr>
              <w:t xml:space="preserve"> </w:t>
            </w:r>
            <w:r w:rsidRPr="0093263D">
              <w:rPr>
                <w:rFonts w:cs="맑은 고딕" w:hint="eastAsia"/>
                <w:bCs/>
                <w:sz w:val="20"/>
                <w:szCs w:val="24"/>
                <w:lang w:eastAsia="ko-KR"/>
              </w:rPr>
              <w:t>드러낼</w:t>
            </w:r>
            <w:r w:rsidRPr="0093263D">
              <w:rPr>
                <w:rFonts w:hint="eastAsia"/>
                <w:bCs/>
                <w:sz w:val="20"/>
                <w:szCs w:val="24"/>
                <w:lang w:eastAsia="ko-KR"/>
              </w:rPr>
              <w:t xml:space="preserve"> </w:t>
            </w:r>
            <w:r w:rsidRPr="0093263D">
              <w:rPr>
                <w:rFonts w:cs="맑은 고딕" w:hint="eastAsia"/>
                <w:bCs/>
                <w:sz w:val="20"/>
                <w:szCs w:val="24"/>
                <w:lang w:eastAsia="ko-KR"/>
              </w:rPr>
              <w:t>수</w:t>
            </w:r>
            <w:r w:rsidRPr="0093263D">
              <w:rPr>
                <w:rFonts w:hint="eastAsia"/>
                <w:bCs/>
                <w:sz w:val="20"/>
                <w:szCs w:val="24"/>
                <w:lang w:eastAsia="ko-KR"/>
              </w:rPr>
              <w:t xml:space="preserve"> </w:t>
            </w:r>
            <w:r w:rsidRPr="0093263D">
              <w:rPr>
                <w:rFonts w:cs="맑은 고딕" w:hint="eastAsia"/>
                <w:bCs/>
                <w:sz w:val="20"/>
                <w:szCs w:val="24"/>
                <w:lang w:eastAsia="ko-KR"/>
              </w:rPr>
              <w:t>있는</w:t>
            </w:r>
            <w:r w:rsidRPr="0093263D">
              <w:rPr>
                <w:rFonts w:hint="eastAsia"/>
                <w:bCs/>
                <w:sz w:val="20"/>
                <w:szCs w:val="24"/>
                <w:lang w:eastAsia="ko-KR"/>
              </w:rPr>
              <w:t xml:space="preserve"> </w:t>
            </w:r>
            <w:r>
              <w:rPr>
                <w:rFonts w:hint="eastAsia"/>
                <w:bCs/>
                <w:sz w:val="20"/>
                <w:szCs w:val="24"/>
                <w:lang w:eastAsia="ko-KR"/>
              </w:rPr>
              <w:t>행사</w:t>
            </w:r>
            <w:r>
              <w:rPr>
                <w:rFonts w:cs="맑은 고딕" w:hint="eastAsia"/>
                <w:bCs/>
                <w:sz w:val="20"/>
                <w:szCs w:val="24"/>
                <w:lang w:eastAsia="ko-KR"/>
              </w:rPr>
              <w:t xml:space="preserve"> 기획의 참신성</w:t>
            </w:r>
          </w:p>
        </w:tc>
      </w:tr>
      <w:tr w:rsidR="009A4047" w:rsidRPr="0093263D" w14:paraId="08180FB9" w14:textId="77777777" w:rsidTr="00CF7892">
        <w:trPr>
          <w:trHeight w:val="514"/>
        </w:trPr>
        <w:tc>
          <w:tcPr>
            <w:tcW w:w="1588" w:type="dxa"/>
            <w:vMerge/>
            <w:shd w:val="clear" w:color="auto" w:fill="D9D9D9"/>
            <w:vAlign w:val="center"/>
          </w:tcPr>
          <w:p w14:paraId="1285FE0A" w14:textId="77777777" w:rsidR="009A4047" w:rsidRPr="0093263D" w:rsidRDefault="009A4047" w:rsidP="00A3220A">
            <w:pPr>
              <w:jc w:val="center"/>
              <w:rPr>
                <w:b/>
                <w:bCs/>
                <w:sz w:val="20"/>
                <w:szCs w:val="24"/>
                <w:lang w:eastAsia="ko-KR"/>
              </w:rPr>
            </w:pPr>
          </w:p>
        </w:tc>
        <w:tc>
          <w:tcPr>
            <w:tcW w:w="7654" w:type="dxa"/>
            <w:vAlign w:val="center"/>
          </w:tcPr>
          <w:p w14:paraId="396F90F0" w14:textId="77777777" w:rsidR="009A4047" w:rsidRPr="0093263D" w:rsidRDefault="009A4047" w:rsidP="00A3220A">
            <w:pPr>
              <w:rPr>
                <w:bCs/>
                <w:sz w:val="20"/>
                <w:szCs w:val="24"/>
                <w:lang w:eastAsia="ko-KR"/>
              </w:rPr>
            </w:pPr>
            <w:r>
              <w:rPr>
                <w:rFonts w:cs="맑은 고딕" w:hint="eastAsia"/>
                <w:bCs/>
                <w:sz w:val="20"/>
                <w:szCs w:val="24"/>
                <w:lang w:eastAsia="ko-KR"/>
              </w:rPr>
              <w:t>도전 레드벨 행사</w:t>
            </w:r>
            <w:r w:rsidRPr="0093263D">
              <w:rPr>
                <w:rFonts w:hint="eastAsia"/>
                <w:bCs/>
                <w:sz w:val="20"/>
                <w:szCs w:val="24"/>
                <w:lang w:eastAsia="ko-KR"/>
              </w:rPr>
              <w:t xml:space="preserve"> </w:t>
            </w:r>
            <w:r w:rsidRPr="0093263D">
              <w:rPr>
                <w:rFonts w:cs="맑은 고딕" w:hint="eastAsia"/>
                <w:bCs/>
                <w:sz w:val="20"/>
                <w:szCs w:val="24"/>
                <w:lang w:eastAsia="ko-KR"/>
              </w:rPr>
              <w:t>기획의</w:t>
            </w:r>
            <w:r w:rsidRPr="0093263D">
              <w:rPr>
                <w:rFonts w:hint="eastAsia"/>
                <w:bCs/>
                <w:sz w:val="20"/>
                <w:szCs w:val="24"/>
                <w:lang w:eastAsia="ko-KR"/>
              </w:rPr>
              <w:t xml:space="preserve"> </w:t>
            </w:r>
            <w:r w:rsidRPr="0093263D">
              <w:rPr>
                <w:rFonts w:cs="맑은 고딕" w:hint="eastAsia"/>
                <w:bCs/>
                <w:sz w:val="20"/>
                <w:szCs w:val="24"/>
                <w:lang w:eastAsia="ko-KR"/>
              </w:rPr>
              <w:t>실행</w:t>
            </w:r>
            <w:r w:rsidRPr="0093263D">
              <w:rPr>
                <w:rFonts w:hint="eastAsia"/>
                <w:bCs/>
                <w:sz w:val="20"/>
                <w:szCs w:val="24"/>
                <w:lang w:eastAsia="ko-KR"/>
              </w:rPr>
              <w:t xml:space="preserve"> </w:t>
            </w:r>
            <w:r w:rsidRPr="0093263D">
              <w:rPr>
                <w:rFonts w:cs="맑은 고딕" w:hint="eastAsia"/>
                <w:bCs/>
                <w:sz w:val="20"/>
                <w:szCs w:val="24"/>
                <w:lang w:eastAsia="ko-KR"/>
              </w:rPr>
              <w:t>가능성</w:t>
            </w:r>
            <w:r w:rsidRPr="0093263D">
              <w:rPr>
                <w:rFonts w:hint="eastAsia"/>
                <w:bCs/>
                <w:sz w:val="20"/>
                <w:szCs w:val="24"/>
                <w:lang w:eastAsia="ko-KR"/>
              </w:rPr>
              <w:t xml:space="preserve"> </w:t>
            </w:r>
          </w:p>
        </w:tc>
      </w:tr>
      <w:tr w:rsidR="009A4047" w:rsidRPr="0093263D" w14:paraId="6B5BF9E5" w14:textId="77777777" w:rsidTr="00CF7892">
        <w:trPr>
          <w:trHeight w:val="513"/>
        </w:trPr>
        <w:tc>
          <w:tcPr>
            <w:tcW w:w="1588" w:type="dxa"/>
            <w:vMerge w:val="restart"/>
            <w:shd w:val="clear" w:color="auto" w:fill="D9D9D9"/>
            <w:vAlign w:val="center"/>
          </w:tcPr>
          <w:p w14:paraId="1E1FD917" w14:textId="77777777" w:rsidR="009A4047" w:rsidRPr="0093263D" w:rsidRDefault="009A4047" w:rsidP="00A3220A">
            <w:pPr>
              <w:jc w:val="center"/>
              <w:rPr>
                <w:b/>
                <w:bCs/>
                <w:sz w:val="20"/>
                <w:szCs w:val="24"/>
              </w:rPr>
            </w:pPr>
            <w:r w:rsidRPr="0093263D">
              <w:rPr>
                <w:rFonts w:cs="맑은 고딕" w:hint="eastAsia"/>
                <w:b/>
                <w:bCs/>
                <w:sz w:val="20"/>
                <w:szCs w:val="24"/>
              </w:rPr>
              <w:t>예산</w:t>
            </w:r>
            <w:r w:rsidRPr="0093263D">
              <w:rPr>
                <w:rFonts w:hint="eastAsia"/>
                <w:b/>
                <w:bCs/>
                <w:sz w:val="20"/>
                <w:szCs w:val="24"/>
              </w:rPr>
              <w:t xml:space="preserve"> (10%)</w:t>
            </w:r>
          </w:p>
        </w:tc>
        <w:tc>
          <w:tcPr>
            <w:tcW w:w="7654" w:type="dxa"/>
            <w:vAlign w:val="center"/>
          </w:tcPr>
          <w:p w14:paraId="46D819A0" w14:textId="77777777" w:rsidR="009A4047" w:rsidRPr="0093263D" w:rsidRDefault="009A4047" w:rsidP="00A3220A">
            <w:pPr>
              <w:rPr>
                <w:bCs/>
                <w:sz w:val="20"/>
                <w:szCs w:val="24"/>
                <w:lang w:eastAsia="ko-KR"/>
              </w:rPr>
            </w:pPr>
            <w:r w:rsidRPr="0093263D">
              <w:rPr>
                <w:rFonts w:cs="맑은 고딕" w:hint="eastAsia"/>
                <w:bCs/>
                <w:sz w:val="20"/>
                <w:szCs w:val="24"/>
                <w:lang w:eastAsia="ko-KR"/>
              </w:rPr>
              <w:t>합리적이고</w:t>
            </w:r>
            <w:r w:rsidRPr="0093263D">
              <w:rPr>
                <w:rFonts w:hint="eastAsia"/>
                <w:bCs/>
                <w:sz w:val="20"/>
                <w:szCs w:val="24"/>
                <w:lang w:eastAsia="ko-KR"/>
              </w:rPr>
              <w:t xml:space="preserve"> </w:t>
            </w:r>
            <w:r w:rsidRPr="0093263D">
              <w:rPr>
                <w:rFonts w:cs="맑은 고딕" w:hint="eastAsia"/>
                <w:bCs/>
                <w:sz w:val="20"/>
                <w:szCs w:val="24"/>
                <w:lang w:eastAsia="ko-KR"/>
              </w:rPr>
              <w:t>공정한</w:t>
            </w:r>
            <w:r w:rsidRPr="0093263D">
              <w:rPr>
                <w:rFonts w:hint="eastAsia"/>
                <w:bCs/>
                <w:sz w:val="20"/>
                <w:szCs w:val="24"/>
                <w:lang w:eastAsia="ko-KR"/>
              </w:rPr>
              <w:t xml:space="preserve"> </w:t>
            </w:r>
            <w:r w:rsidRPr="0093263D">
              <w:rPr>
                <w:rFonts w:cs="맑은 고딕" w:hint="eastAsia"/>
                <w:bCs/>
                <w:sz w:val="20"/>
                <w:szCs w:val="24"/>
                <w:lang w:eastAsia="ko-KR"/>
              </w:rPr>
              <w:t>견적을</w:t>
            </w:r>
            <w:r w:rsidRPr="0093263D">
              <w:rPr>
                <w:rFonts w:hint="eastAsia"/>
                <w:bCs/>
                <w:sz w:val="20"/>
                <w:szCs w:val="24"/>
                <w:lang w:eastAsia="ko-KR"/>
              </w:rPr>
              <w:t xml:space="preserve"> </w:t>
            </w:r>
            <w:r w:rsidRPr="0093263D">
              <w:rPr>
                <w:rFonts w:cs="맑은 고딕" w:hint="eastAsia"/>
                <w:bCs/>
                <w:sz w:val="20"/>
                <w:szCs w:val="24"/>
                <w:lang w:eastAsia="ko-KR"/>
              </w:rPr>
              <w:t>제시하는</w:t>
            </w:r>
            <w:r w:rsidRPr="0093263D">
              <w:rPr>
                <w:rFonts w:hint="eastAsia"/>
                <w:bCs/>
                <w:sz w:val="20"/>
                <w:szCs w:val="24"/>
                <w:lang w:eastAsia="ko-KR"/>
              </w:rPr>
              <w:t xml:space="preserve"> </w:t>
            </w:r>
            <w:r w:rsidRPr="0093263D">
              <w:rPr>
                <w:rFonts w:cs="맑은 고딕" w:hint="eastAsia"/>
                <w:bCs/>
                <w:sz w:val="20"/>
                <w:szCs w:val="24"/>
                <w:lang w:eastAsia="ko-KR"/>
              </w:rPr>
              <w:t>대행사</w:t>
            </w:r>
          </w:p>
        </w:tc>
      </w:tr>
      <w:tr w:rsidR="009A4047" w:rsidRPr="0093263D" w14:paraId="3DED8E40" w14:textId="77777777" w:rsidTr="00CF7892">
        <w:trPr>
          <w:trHeight w:val="514"/>
        </w:trPr>
        <w:tc>
          <w:tcPr>
            <w:tcW w:w="1588" w:type="dxa"/>
            <w:vMerge/>
            <w:shd w:val="clear" w:color="auto" w:fill="D9D9D9"/>
            <w:vAlign w:val="center"/>
          </w:tcPr>
          <w:p w14:paraId="428EC02D" w14:textId="77777777" w:rsidR="009A4047" w:rsidRPr="0093263D" w:rsidRDefault="009A4047" w:rsidP="00A3220A">
            <w:pPr>
              <w:jc w:val="center"/>
              <w:rPr>
                <w:b/>
                <w:bCs/>
                <w:szCs w:val="24"/>
                <w:lang w:eastAsia="ko-KR"/>
              </w:rPr>
            </w:pPr>
          </w:p>
        </w:tc>
        <w:tc>
          <w:tcPr>
            <w:tcW w:w="7654" w:type="dxa"/>
            <w:vAlign w:val="center"/>
          </w:tcPr>
          <w:p w14:paraId="796F4D18" w14:textId="77777777" w:rsidR="009A4047" w:rsidRPr="0093263D" w:rsidRDefault="009A4047" w:rsidP="00A3220A">
            <w:pPr>
              <w:rPr>
                <w:bCs/>
                <w:szCs w:val="24"/>
                <w:lang w:eastAsia="ko-KR"/>
              </w:rPr>
            </w:pPr>
            <w:r w:rsidRPr="00B65927">
              <w:rPr>
                <w:rFonts w:cs="맑은 고딕" w:hint="eastAsia"/>
                <w:bCs/>
                <w:sz w:val="20"/>
                <w:lang w:eastAsia="ko-KR"/>
              </w:rPr>
              <w:t>과업</w:t>
            </w:r>
            <w:r w:rsidRPr="00B65927">
              <w:rPr>
                <w:rFonts w:hint="eastAsia"/>
                <w:bCs/>
                <w:sz w:val="20"/>
                <w:lang w:eastAsia="ko-KR"/>
              </w:rPr>
              <w:t xml:space="preserve"> </w:t>
            </w:r>
            <w:r w:rsidRPr="00B65927">
              <w:rPr>
                <w:rFonts w:cs="맑은 고딕" w:hint="eastAsia"/>
                <w:bCs/>
                <w:sz w:val="20"/>
                <w:lang w:eastAsia="ko-KR"/>
              </w:rPr>
              <w:t>범위와</w:t>
            </w:r>
            <w:r w:rsidRPr="00B65927">
              <w:rPr>
                <w:rFonts w:hint="eastAsia"/>
                <w:bCs/>
                <w:sz w:val="20"/>
                <w:lang w:eastAsia="ko-KR"/>
              </w:rPr>
              <w:t xml:space="preserve"> </w:t>
            </w:r>
            <w:r w:rsidRPr="00B65927">
              <w:rPr>
                <w:rFonts w:cs="맑은 고딕" w:hint="eastAsia"/>
                <w:bCs/>
                <w:sz w:val="20"/>
                <w:lang w:eastAsia="ko-KR"/>
              </w:rPr>
              <w:t>제안</w:t>
            </w:r>
            <w:r w:rsidRPr="00B65927">
              <w:rPr>
                <w:rFonts w:hint="eastAsia"/>
                <w:bCs/>
                <w:sz w:val="20"/>
                <w:lang w:eastAsia="ko-KR"/>
              </w:rPr>
              <w:t xml:space="preserve"> </w:t>
            </w:r>
            <w:r w:rsidRPr="00B65927">
              <w:rPr>
                <w:rFonts w:cs="맑은 고딕" w:hint="eastAsia"/>
                <w:bCs/>
                <w:sz w:val="20"/>
                <w:lang w:eastAsia="ko-KR"/>
              </w:rPr>
              <w:t>사항을</w:t>
            </w:r>
            <w:r w:rsidRPr="00B65927">
              <w:rPr>
                <w:rFonts w:hint="eastAsia"/>
                <w:bCs/>
                <w:sz w:val="20"/>
                <w:lang w:eastAsia="ko-KR"/>
              </w:rPr>
              <w:t xml:space="preserve"> </w:t>
            </w:r>
            <w:r w:rsidRPr="00B65927">
              <w:rPr>
                <w:rFonts w:cs="맑은 고딕" w:hint="eastAsia"/>
                <w:bCs/>
                <w:sz w:val="20"/>
                <w:lang w:eastAsia="ko-KR"/>
              </w:rPr>
              <w:t>모두</w:t>
            </w:r>
            <w:r w:rsidRPr="00B65927">
              <w:rPr>
                <w:rFonts w:hint="eastAsia"/>
                <w:bCs/>
                <w:sz w:val="20"/>
                <w:lang w:eastAsia="ko-KR"/>
              </w:rPr>
              <w:t xml:space="preserve"> </w:t>
            </w:r>
            <w:r w:rsidRPr="00B65927">
              <w:rPr>
                <w:rFonts w:cs="맑은 고딕" w:hint="eastAsia"/>
                <w:bCs/>
                <w:sz w:val="20"/>
                <w:lang w:eastAsia="ko-KR"/>
              </w:rPr>
              <w:t>적절히</w:t>
            </w:r>
            <w:r w:rsidRPr="00B65927">
              <w:rPr>
                <w:rFonts w:hint="eastAsia"/>
                <w:bCs/>
                <w:sz w:val="20"/>
                <w:lang w:eastAsia="ko-KR"/>
              </w:rPr>
              <w:t xml:space="preserve"> </w:t>
            </w:r>
            <w:r w:rsidRPr="00B65927">
              <w:rPr>
                <w:rFonts w:cs="맑은 고딕" w:hint="eastAsia"/>
                <w:bCs/>
                <w:sz w:val="20"/>
                <w:lang w:eastAsia="ko-KR"/>
              </w:rPr>
              <w:t>수행할</w:t>
            </w:r>
            <w:r w:rsidRPr="00B65927">
              <w:rPr>
                <w:rFonts w:hint="eastAsia"/>
                <w:bCs/>
                <w:sz w:val="20"/>
                <w:lang w:eastAsia="ko-KR"/>
              </w:rPr>
              <w:t xml:space="preserve"> </w:t>
            </w:r>
            <w:r w:rsidRPr="00B65927">
              <w:rPr>
                <w:rFonts w:cs="맑은 고딕" w:hint="eastAsia"/>
                <w:bCs/>
                <w:sz w:val="20"/>
                <w:lang w:eastAsia="ko-KR"/>
              </w:rPr>
              <w:t>수</w:t>
            </w:r>
            <w:r w:rsidRPr="00B65927">
              <w:rPr>
                <w:rFonts w:hint="eastAsia"/>
                <w:bCs/>
                <w:sz w:val="20"/>
                <w:lang w:eastAsia="ko-KR"/>
              </w:rPr>
              <w:t xml:space="preserve"> </w:t>
            </w:r>
            <w:r w:rsidRPr="00B65927">
              <w:rPr>
                <w:rFonts w:cs="맑은 고딕" w:hint="eastAsia"/>
                <w:bCs/>
                <w:sz w:val="20"/>
                <w:lang w:eastAsia="ko-KR"/>
              </w:rPr>
              <w:t>있는</w:t>
            </w:r>
            <w:r w:rsidRPr="00B65927">
              <w:rPr>
                <w:rFonts w:hint="eastAsia"/>
                <w:bCs/>
                <w:sz w:val="20"/>
                <w:lang w:eastAsia="ko-KR"/>
              </w:rPr>
              <w:t xml:space="preserve"> </w:t>
            </w:r>
            <w:r w:rsidRPr="00B65927">
              <w:rPr>
                <w:rFonts w:cs="맑은 고딕" w:hint="eastAsia"/>
                <w:bCs/>
                <w:sz w:val="20"/>
                <w:lang w:eastAsia="ko-KR"/>
              </w:rPr>
              <w:t>견적</w:t>
            </w:r>
            <w:r w:rsidRPr="00B65927">
              <w:rPr>
                <w:rFonts w:hint="eastAsia"/>
                <w:bCs/>
                <w:sz w:val="20"/>
                <w:lang w:eastAsia="ko-KR"/>
              </w:rPr>
              <w:t xml:space="preserve"> </w:t>
            </w:r>
            <w:r w:rsidRPr="00B65927">
              <w:rPr>
                <w:rFonts w:cs="맑은 고딕" w:hint="eastAsia"/>
                <w:bCs/>
                <w:sz w:val="20"/>
                <w:lang w:eastAsia="ko-KR"/>
              </w:rPr>
              <w:t>제시</w:t>
            </w:r>
          </w:p>
        </w:tc>
      </w:tr>
      <w:tr w:rsidR="009A4047" w:rsidRPr="0093263D" w14:paraId="758C3CCF" w14:textId="77777777" w:rsidTr="00CF7892">
        <w:trPr>
          <w:trHeight w:val="513"/>
        </w:trPr>
        <w:tc>
          <w:tcPr>
            <w:tcW w:w="1588" w:type="dxa"/>
            <w:vMerge w:val="restart"/>
            <w:shd w:val="clear" w:color="auto" w:fill="D9D9D9"/>
            <w:vAlign w:val="center"/>
          </w:tcPr>
          <w:p w14:paraId="5D7702E4" w14:textId="77777777" w:rsidR="009A4047" w:rsidRPr="0093263D" w:rsidRDefault="009A4047" w:rsidP="00A3220A">
            <w:pPr>
              <w:jc w:val="center"/>
              <w:rPr>
                <w:b/>
                <w:bCs/>
                <w:sz w:val="20"/>
                <w:szCs w:val="24"/>
              </w:rPr>
            </w:pPr>
            <w:r w:rsidRPr="0093263D">
              <w:rPr>
                <w:rFonts w:cs="맑은 고딕" w:hint="eastAsia"/>
                <w:b/>
                <w:bCs/>
                <w:sz w:val="20"/>
                <w:szCs w:val="24"/>
              </w:rPr>
              <w:t>구조</w:t>
            </w:r>
            <w:r w:rsidRPr="0093263D">
              <w:rPr>
                <w:rFonts w:hint="eastAsia"/>
                <w:b/>
                <w:bCs/>
                <w:sz w:val="20"/>
                <w:szCs w:val="24"/>
              </w:rPr>
              <w:t>/</w:t>
            </w:r>
            <w:r w:rsidRPr="0093263D">
              <w:rPr>
                <w:rFonts w:cs="맑은 고딕" w:hint="eastAsia"/>
                <w:b/>
                <w:bCs/>
                <w:sz w:val="20"/>
                <w:szCs w:val="24"/>
              </w:rPr>
              <w:t>재무</w:t>
            </w:r>
            <w:r w:rsidRPr="0093263D">
              <w:rPr>
                <w:rFonts w:hint="eastAsia"/>
                <w:b/>
                <w:bCs/>
                <w:sz w:val="20"/>
                <w:szCs w:val="24"/>
              </w:rPr>
              <w:t xml:space="preserve"> </w:t>
            </w:r>
          </w:p>
          <w:p w14:paraId="39B6D645" w14:textId="77777777" w:rsidR="009A4047" w:rsidRPr="0093263D" w:rsidRDefault="009A4047" w:rsidP="00A3220A">
            <w:pPr>
              <w:jc w:val="center"/>
              <w:rPr>
                <w:b/>
                <w:bCs/>
                <w:sz w:val="20"/>
                <w:szCs w:val="24"/>
              </w:rPr>
            </w:pPr>
            <w:r w:rsidRPr="0093263D">
              <w:rPr>
                <w:rFonts w:cs="맑은 고딕" w:hint="eastAsia"/>
                <w:b/>
                <w:bCs/>
                <w:sz w:val="20"/>
                <w:szCs w:val="24"/>
              </w:rPr>
              <w:t>안정성</w:t>
            </w:r>
          </w:p>
          <w:p w14:paraId="3646EF0E" w14:textId="77777777" w:rsidR="009A4047" w:rsidRPr="0093263D" w:rsidRDefault="009A4047" w:rsidP="00A3220A">
            <w:pPr>
              <w:jc w:val="center"/>
              <w:rPr>
                <w:b/>
                <w:bCs/>
                <w:sz w:val="20"/>
                <w:szCs w:val="24"/>
              </w:rPr>
            </w:pPr>
            <w:r w:rsidRPr="0093263D">
              <w:rPr>
                <w:rFonts w:hint="eastAsia"/>
                <w:b/>
                <w:bCs/>
                <w:sz w:val="20"/>
                <w:szCs w:val="24"/>
              </w:rPr>
              <w:t>(10%</w:t>
            </w:r>
            <w:r w:rsidRPr="0093263D">
              <w:rPr>
                <w:b/>
                <w:bCs/>
                <w:sz w:val="20"/>
                <w:szCs w:val="24"/>
              </w:rPr>
              <w:t>)</w:t>
            </w:r>
          </w:p>
        </w:tc>
        <w:tc>
          <w:tcPr>
            <w:tcW w:w="7654" w:type="dxa"/>
            <w:vAlign w:val="center"/>
          </w:tcPr>
          <w:p w14:paraId="5A4DCBB1" w14:textId="77777777" w:rsidR="009A4047" w:rsidRPr="0093263D" w:rsidRDefault="009A4047" w:rsidP="00A3220A">
            <w:pPr>
              <w:rPr>
                <w:bCs/>
                <w:sz w:val="20"/>
                <w:szCs w:val="24"/>
                <w:lang w:eastAsia="ko-KR"/>
              </w:rPr>
            </w:pPr>
            <w:r w:rsidRPr="0093263D">
              <w:rPr>
                <w:rFonts w:cs="맑은 고딕" w:hint="eastAsia"/>
                <w:bCs/>
                <w:sz w:val="20"/>
                <w:szCs w:val="24"/>
                <w:lang w:eastAsia="ko-KR"/>
              </w:rPr>
              <w:t>전담</w:t>
            </w:r>
            <w:r w:rsidRPr="0093263D">
              <w:rPr>
                <w:rFonts w:hint="eastAsia"/>
                <w:bCs/>
                <w:sz w:val="20"/>
                <w:szCs w:val="24"/>
                <w:lang w:eastAsia="ko-KR"/>
              </w:rPr>
              <w:t xml:space="preserve"> </w:t>
            </w:r>
            <w:r w:rsidRPr="0093263D">
              <w:rPr>
                <w:rFonts w:cs="맑은 고딕" w:hint="eastAsia"/>
                <w:bCs/>
                <w:sz w:val="20"/>
                <w:szCs w:val="24"/>
                <w:lang w:eastAsia="ko-KR"/>
              </w:rPr>
              <w:t>인력</w:t>
            </w:r>
            <w:r w:rsidRPr="0093263D">
              <w:rPr>
                <w:rFonts w:hint="eastAsia"/>
                <w:bCs/>
                <w:sz w:val="20"/>
                <w:szCs w:val="24"/>
                <w:lang w:eastAsia="ko-KR"/>
              </w:rPr>
              <w:t xml:space="preserve"> </w:t>
            </w:r>
            <w:r w:rsidRPr="0093263D">
              <w:rPr>
                <w:rFonts w:cs="맑은 고딕" w:hint="eastAsia"/>
                <w:bCs/>
                <w:sz w:val="20"/>
                <w:szCs w:val="24"/>
                <w:lang w:eastAsia="ko-KR"/>
              </w:rPr>
              <w:t>투여</w:t>
            </w:r>
            <w:r w:rsidRPr="0093263D">
              <w:rPr>
                <w:rFonts w:hint="eastAsia"/>
                <w:bCs/>
                <w:sz w:val="20"/>
                <w:szCs w:val="24"/>
                <w:lang w:eastAsia="ko-KR"/>
              </w:rPr>
              <w:t xml:space="preserve"> </w:t>
            </w:r>
            <w:r w:rsidRPr="0093263D">
              <w:rPr>
                <w:rFonts w:cs="맑은 고딕" w:hint="eastAsia"/>
                <w:bCs/>
                <w:sz w:val="20"/>
                <w:szCs w:val="24"/>
                <w:lang w:eastAsia="ko-KR"/>
              </w:rPr>
              <w:t>정도</w:t>
            </w:r>
          </w:p>
        </w:tc>
      </w:tr>
      <w:tr w:rsidR="009A4047" w:rsidRPr="0093263D" w14:paraId="0EFBC758" w14:textId="77777777" w:rsidTr="00CF7892">
        <w:trPr>
          <w:trHeight w:val="514"/>
        </w:trPr>
        <w:tc>
          <w:tcPr>
            <w:tcW w:w="1588" w:type="dxa"/>
            <w:vMerge/>
            <w:shd w:val="clear" w:color="auto" w:fill="D9D9D9"/>
            <w:vAlign w:val="center"/>
          </w:tcPr>
          <w:p w14:paraId="2005C68A" w14:textId="77777777" w:rsidR="009A4047" w:rsidRPr="0093263D" w:rsidRDefault="009A4047" w:rsidP="00A3220A">
            <w:pPr>
              <w:jc w:val="center"/>
              <w:rPr>
                <w:b/>
                <w:bCs/>
                <w:sz w:val="20"/>
                <w:szCs w:val="24"/>
                <w:lang w:eastAsia="ko-KR"/>
              </w:rPr>
            </w:pPr>
          </w:p>
        </w:tc>
        <w:tc>
          <w:tcPr>
            <w:tcW w:w="7654" w:type="dxa"/>
            <w:vAlign w:val="center"/>
          </w:tcPr>
          <w:p w14:paraId="189E60FF" w14:textId="77777777" w:rsidR="009A4047" w:rsidRPr="0093263D" w:rsidRDefault="009A4047" w:rsidP="00A3220A">
            <w:pPr>
              <w:rPr>
                <w:bCs/>
                <w:sz w:val="20"/>
                <w:szCs w:val="24"/>
                <w:lang w:eastAsia="ko-KR"/>
              </w:rPr>
            </w:pPr>
            <w:r w:rsidRPr="0093263D">
              <w:rPr>
                <w:rFonts w:cs="맑은 고딕" w:hint="eastAsia"/>
                <w:bCs/>
                <w:sz w:val="20"/>
                <w:szCs w:val="24"/>
                <w:lang w:eastAsia="ko-KR"/>
              </w:rPr>
              <w:t>재무제표</w:t>
            </w:r>
            <w:r w:rsidRPr="0093263D">
              <w:rPr>
                <w:rFonts w:hint="eastAsia"/>
                <w:bCs/>
                <w:sz w:val="20"/>
                <w:szCs w:val="24"/>
                <w:lang w:eastAsia="ko-KR"/>
              </w:rPr>
              <w:t xml:space="preserve"> </w:t>
            </w:r>
            <w:r w:rsidRPr="0093263D">
              <w:rPr>
                <w:rFonts w:cs="맑은 고딕" w:hint="eastAsia"/>
                <w:bCs/>
                <w:sz w:val="20"/>
                <w:szCs w:val="24"/>
                <w:lang w:eastAsia="ko-KR"/>
              </w:rPr>
              <w:t>점검</w:t>
            </w:r>
            <w:r w:rsidRPr="0093263D">
              <w:rPr>
                <w:rFonts w:hint="eastAsia"/>
                <w:bCs/>
                <w:sz w:val="20"/>
                <w:szCs w:val="24"/>
                <w:lang w:eastAsia="ko-KR"/>
              </w:rPr>
              <w:t>,</w:t>
            </w:r>
            <w:r w:rsidRPr="0093263D">
              <w:rPr>
                <w:bCs/>
                <w:sz w:val="20"/>
                <w:szCs w:val="24"/>
                <w:lang w:eastAsia="ko-KR"/>
              </w:rPr>
              <w:t xml:space="preserve"> </w:t>
            </w:r>
            <w:r w:rsidRPr="0093263D">
              <w:rPr>
                <w:rFonts w:cs="맑은 고딕" w:hint="eastAsia"/>
                <w:bCs/>
                <w:sz w:val="20"/>
                <w:szCs w:val="24"/>
                <w:lang w:eastAsia="ko-KR"/>
              </w:rPr>
              <w:t>신용평가등급</w:t>
            </w:r>
            <w:r w:rsidRPr="0093263D">
              <w:rPr>
                <w:rFonts w:hint="eastAsia"/>
                <w:bCs/>
                <w:sz w:val="20"/>
                <w:szCs w:val="24"/>
                <w:lang w:eastAsia="ko-KR"/>
              </w:rPr>
              <w:t xml:space="preserve"> </w:t>
            </w:r>
            <w:r w:rsidRPr="0093263D">
              <w:rPr>
                <w:rFonts w:cs="맑은 고딕" w:hint="eastAsia"/>
                <w:bCs/>
                <w:sz w:val="20"/>
                <w:szCs w:val="24"/>
                <w:lang w:eastAsia="ko-KR"/>
              </w:rPr>
              <w:t>검토</w:t>
            </w:r>
            <w:r w:rsidRPr="0093263D">
              <w:rPr>
                <w:rFonts w:hint="eastAsia"/>
                <w:bCs/>
                <w:sz w:val="20"/>
                <w:szCs w:val="24"/>
                <w:lang w:eastAsia="ko-KR"/>
              </w:rPr>
              <w:t xml:space="preserve"> </w:t>
            </w:r>
            <w:r w:rsidRPr="0093263D">
              <w:rPr>
                <w:rFonts w:cs="맑은 고딕" w:hint="eastAsia"/>
                <w:bCs/>
                <w:sz w:val="20"/>
                <w:szCs w:val="24"/>
                <w:lang w:eastAsia="ko-KR"/>
              </w:rPr>
              <w:t>결과</w:t>
            </w:r>
            <w:r w:rsidRPr="0093263D">
              <w:rPr>
                <w:rFonts w:hint="eastAsia"/>
                <w:bCs/>
                <w:sz w:val="20"/>
                <w:szCs w:val="24"/>
                <w:lang w:eastAsia="ko-KR"/>
              </w:rPr>
              <w:t xml:space="preserve"> </w:t>
            </w:r>
            <w:r w:rsidRPr="0093263D">
              <w:rPr>
                <w:rFonts w:cs="맑은 고딕" w:hint="eastAsia"/>
                <w:bCs/>
                <w:sz w:val="20"/>
                <w:szCs w:val="24"/>
                <w:lang w:eastAsia="ko-KR"/>
              </w:rPr>
              <w:t>안정성에</w:t>
            </w:r>
            <w:r w:rsidRPr="0093263D">
              <w:rPr>
                <w:rFonts w:hint="eastAsia"/>
                <w:bCs/>
                <w:sz w:val="20"/>
                <w:szCs w:val="24"/>
                <w:lang w:eastAsia="ko-KR"/>
              </w:rPr>
              <w:t xml:space="preserve"> </w:t>
            </w:r>
            <w:r w:rsidRPr="0093263D">
              <w:rPr>
                <w:rFonts w:cs="맑은 고딕" w:hint="eastAsia"/>
                <w:bCs/>
                <w:sz w:val="20"/>
                <w:szCs w:val="24"/>
                <w:lang w:eastAsia="ko-KR"/>
              </w:rPr>
              <w:t>문제가</w:t>
            </w:r>
            <w:r w:rsidRPr="0093263D">
              <w:rPr>
                <w:rFonts w:hint="eastAsia"/>
                <w:bCs/>
                <w:sz w:val="20"/>
                <w:szCs w:val="24"/>
                <w:lang w:eastAsia="ko-KR"/>
              </w:rPr>
              <w:t xml:space="preserve"> </w:t>
            </w:r>
            <w:r w:rsidRPr="0093263D">
              <w:rPr>
                <w:rFonts w:cs="맑은 고딕" w:hint="eastAsia"/>
                <w:bCs/>
                <w:sz w:val="20"/>
                <w:szCs w:val="24"/>
                <w:lang w:eastAsia="ko-KR"/>
              </w:rPr>
              <w:t>없는</w:t>
            </w:r>
            <w:r w:rsidRPr="0093263D">
              <w:rPr>
                <w:rFonts w:hint="eastAsia"/>
                <w:bCs/>
                <w:sz w:val="20"/>
                <w:szCs w:val="24"/>
                <w:lang w:eastAsia="ko-KR"/>
              </w:rPr>
              <w:t xml:space="preserve"> </w:t>
            </w:r>
            <w:r w:rsidRPr="0093263D">
              <w:rPr>
                <w:rFonts w:cs="맑은 고딕" w:hint="eastAsia"/>
                <w:bCs/>
                <w:sz w:val="20"/>
                <w:szCs w:val="24"/>
                <w:lang w:eastAsia="ko-KR"/>
              </w:rPr>
              <w:t>대행사</w:t>
            </w:r>
          </w:p>
        </w:tc>
      </w:tr>
    </w:tbl>
    <w:p w14:paraId="160E9001" w14:textId="77777777" w:rsidR="006A2B73" w:rsidRPr="00333159" w:rsidRDefault="006A2B73" w:rsidP="006A2B73">
      <w:pPr>
        <w:rPr>
          <w:rFonts w:ascii="나눔바른고딕 Light" w:eastAsia="나눔바른고딕 Light" w:hAnsi="나눔바른고딕 Light"/>
          <w:szCs w:val="20"/>
          <w:lang w:eastAsia="ko-KR"/>
        </w:rPr>
      </w:pPr>
    </w:p>
    <w:p w14:paraId="3495F8DE" w14:textId="77777777" w:rsidR="006A2B73" w:rsidRPr="00333159" w:rsidRDefault="006A2B73" w:rsidP="006A2B73">
      <w:pPr>
        <w:rPr>
          <w:rFonts w:ascii="나눔바른고딕 Light" w:eastAsia="나눔바른고딕 Light" w:hAnsi="나눔바른고딕 Light"/>
          <w:sz w:val="24"/>
          <w:szCs w:val="24"/>
          <w:lang w:eastAsia="ko-KR"/>
        </w:rPr>
      </w:pPr>
    </w:p>
    <w:p w14:paraId="78793CC7" w14:textId="77777777" w:rsidR="006A2B73" w:rsidRPr="0049346A" w:rsidRDefault="006A2B73" w:rsidP="009A4047">
      <w:pPr>
        <w:pStyle w:val="aa"/>
        <w:widowControl w:val="0"/>
        <w:numPr>
          <w:ilvl w:val="0"/>
          <w:numId w:val="22"/>
        </w:numPr>
        <w:wordWrap w:val="0"/>
        <w:autoSpaceDE w:val="0"/>
        <w:autoSpaceDN w:val="0"/>
        <w:spacing w:after="160" w:line="256" w:lineRule="auto"/>
        <w:contextualSpacing w:val="0"/>
        <w:jc w:val="both"/>
        <w:rPr>
          <w:rFonts w:ascii="세이브더칠드런 Medium" w:eastAsia="세이브더칠드런 Medium" w:hAnsi="세이브더칠드런 Medium"/>
          <w:b/>
          <w:sz w:val="28"/>
          <w:szCs w:val="28"/>
        </w:rPr>
      </w:pPr>
      <w:r w:rsidRPr="0049346A">
        <w:rPr>
          <w:rFonts w:ascii="세이브더칠드런 Medium" w:eastAsia="세이브더칠드런 Medium" w:hAnsi="세이브더칠드런 Medium" w:hint="eastAsia"/>
          <w:b/>
          <w:sz w:val="28"/>
          <w:szCs w:val="28"/>
        </w:rPr>
        <w:t>평가 시 고려사항</w:t>
      </w:r>
    </w:p>
    <w:p w14:paraId="5E1DA038" w14:textId="77777777" w:rsidR="006A2B73" w:rsidRPr="00DB1A3F" w:rsidRDefault="006A2B73" w:rsidP="006A2B73">
      <w:pPr>
        <w:ind w:leftChars="98" w:left="473" w:hangingChars="117" w:hanging="257"/>
        <w:rPr>
          <w:lang w:eastAsia="ko-KR"/>
        </w:rPr>
      </w:pPr>
      <w:r w:rsidRPr="00DB1A3F">
        <w:rPr>
          <w:rFonts w:hint="eastAsia"/>
          <w:lang w:eastAsia="ko-KR"/>
        </w:rPr>
        <w:t xml:space="preserve">- 평가 시 증명이 요구되는 사항에 대한 증빙자료 또는 제안 요구 내용의 부재와 “가능하다”, “동의한다”, “고려한다”, “생각한다” 등 표현이 불분명한 내용에 대하여는 0점 처리함. </w:t>
      </w:r>
      <w:r w:rsidRPr="00DB1A3F">
        <w:rPr>
          <w:rFonts w:hint="eastAsia"/>
          <w:u w:val="single"/>
          <w:lang w:eastAsia="ko-KR"/>
        </w:rPr>
        <w:t>단, 발주기관의 요구에 의하여 입증 자료나 보완자료를 제출받아 평가할 수 있음</w:t>
      </w:r>
      <w:r w:rsidRPr="00DB1A3F">
        <w:rPr>
          <w:rFonts w:hint="eastAsia"/>
          <w:lang w:eastAsia="ko-KR"/>
        </w:rPr>
        <w:t>.</w:t>
      </w:r>
    </w:p>
    <w:p w14:paraId="3D3404D1" w14:textId="77777777" w:rsidR="006A2B73" w:rsidRPr="00DB1A3F" w:rsidRDefault="006A2B73" w:rsidP="006A2B73">
      <w:pPr>
        <w:ind w:firstLineChars="100" w:firstLine="220"/>
        <w:rPr>
          <w:lang w:eastAsia="ko-KR"/>
        </w:rPr>
      </w:pPr>
      <w:r w:rsidRPr="00DB1A3F">
        <w:rPr>
          <w:lang w:eastAsia="ko-KR"/>
        </w:rPr>
        <w:t xml:space="preserve">- </w:t>
      </w:r>
      <w:r w:rsidRPr="00DB1A3F">
        <w:rPr>
          <w:rFonts w:hint="eastAsia"/>
          <w:lang w:eastAsia="ko-KR"/>
        </w:rPr>
        <w:t>소정의 기한 내에 유효한 제안서를 제출한 업체를 대상으로 평가함.</w:t>
      </w:r>
    </w:p>
    <w:p w14:paraId="0FA99487" w14:textId="77777777" w:rsidR="006A2B73" w:rsidRPr="00DB1A3F" w:rsidRDefault="006A2B73" w:rsidP="006A2B73">
      <w:pPr>
        <w:ind w:leftChars="98" w:left="473" w:hangingChars="117" w:hanging="257"/>
        <w:rPr>
          <w:lang w:eastAsia="ko-KR"/>
        </w:rPr>
      </w:pPr>
      <w:r w:rsidRPr="00DB1A3F">
        <w:rPr>
          <w:rFonts w:hint="eastAsia"/>
          <w:lang w:eastAsia="ko-KR"/>
        </w:rPr>
        <w:t>- 본 사업은 제시된 사업목적에 근거하여 설계 및 디자인 구성에 창의성이 요구되며 이와 관련된 우수 제안업체를 선정함.</w:t>
      </w:r>
    </w:p>
    <w:p w14:paraId="77B3C745" w14:textId="77777777" w:rsidR="006A2B73" w:rsidRPr="00DB1A3F" w:rsidRDefault="006A2B73" w:rsidP="006A2B73">
      <w:pPr>
        <w:ind w:leftChars="98" w:left="473" w:hangingChars="117" w:hanging="257"/>
        <w:rPr>
          <w:lang w:eastAsia="ko-KR"/>
        </w:rPr>
      </w:pPr>
      <w:r w:rsidRPr="00DB1A3F">
        <w:rPr>
          <w:rFonts w:hint="eastAsia"/>
          <w:lang w:eastAsia="ko-KR"/>
        </w:rPr>
        <w:t>- 제안업체는 본 기관에서 마련한 평가절차 및 평가기준에 대해 이의를 제기할 수 없으며, 제안서 평가결과의 세부내용 및 협상결과는 비공개.</w:t>
      </w:r>
    </w:p>
    <w:p w14:paraId="46F0A62A" w14:textId="77777777" w:rsidR="006A2B73" w:rsidRDefault="006A2B73" w:rsidP="006A2B73">
      <w:pPr>
        <w:ind w:firstLineChars="100" w:firstLine="220"/>
        <w:rPr>
          <w:lang w:eastAsia="ko-KR"/>
        </w:rPr>
      </w:pPr>
      <w:r w:rsidRPr="00DB1A3F">
        <w:rPr>
          <w:rFonts w:hint="eastAsia"/>
          <w:lang w:eastAsia="ko-KR"/>
        </w:rPr>
        <w:t>- 평가에 관련된 문서 및 제반사항에 대하여는 추후라도 공개하지 않음을 원칙으로 함.</w:t>
      </w:r>
    </w:p>
    <w:p w14:paraId="6788181F" w14:textId="4746409F" w:rsidR="00B66CD0" w:rsidRPr="009A4047" w:rsidRDefault="00B66CD0" w:rsidP="00B66CD0">
      <w:pPr>
        <w:rPr>
          <w:rFonts w:ascii="나눔바른고딕 Light" w:eastAsia="나눔바른고딕 Light" w:hAnsi="나눔바른고딕 Light"/>
          <w:lang w:eastAsia="ko-KR"/>
        </w:rPr>
      </w:pPr>
    </w:p>
    <w:p w14:paraId="0FD25341" w14:textId="77777777" w:rsidR="006A2B73" w:rsidRPr="00164134" w:rsidRDefault="006A2B73" w:rsidP="006A2B73">
      <w:pPr>
        <w:rPr>
          <w:rFonts w:ascii="세이브더칠드런 Medium" w:eastAsia="세이브더칠드런 Medium" w:hAnsi="세이브더칠드런 Medium"/>
          <w:b/>
          <w:bCs/>
          <w:sz w:val="30"/>
          <w:szCs w:val="30"/>
        </w:rPr>
      </w:pPr>
      <w:r w:rsidRPr="00164134">
        <w:rPr>
          <w:rFonts w:ascii="세이브더칠드런 Medium" w:eastAsia="세이브더칠드런 Medium" w:hAnsi="세이브더칠드런 Medium" w:hint="eastAsia"/>
          <w:b/>
          <w:bCs/>
          <w:sz w:val="30"/>
          <w:szCs w:val="30"/>
        </w:rPr>
        <w:t>[참고]</w:t>
      </w:r>
      <w:r w:rsidRPr="00164134">
        <w:rPr>
          <w:rFonts w:ascii="세이브더칠드런 Medium" w:eastAsia="세이브더칠드런 Medium" w:hAnsi="세이브더칠드런 Medium"/>
          <w:b/>
          <w:bCs/>
          <w:sz w:val="30"/>
          <w:szCs w:val="30"/>
        </w:rPr>
        <w:t xml:space="preserve"> 기타사항</w:t>
      </w:r>
    </w:p>
    <w:p w14:paraId="12D0AE59" w14:textId="77777777" w:rsidR="006A2B73" w:rsidRPr="00164134" w:rsidRDefault="006A2B73" w:rsidP="009A4047">
      <w:pPr>
        <w:pStyle w:val="aa"/>
        <w:widowControl w:val="0"/>
        <w:numPr>
          <w:ilvl w:val="0"/>
          <w:numId w:val="20"/>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rPr>
      </w:pPr>
      <w:r w:rsidRPr="00164134">
        <w:rPr>
          <w:rFonts w:ascii="세이브더칠드런 Medium" w:eastAsia="세이브더칠드런 Medium" w:hAnsi="세이브더칠드런 Medium"/>
          <w:b/>
          <w:sz w:val="28"/>
          <w:szCs w:val="28"/>
        </w:rPr>
        <w:t>실격사유</w:t>
      </w:r>
    </w:p>
    <w:p w14:paraId="6ABD359E" w14:textId="77777777" w:rsidR="006A2B73" w:rsidRPr="00164134" w:rsidRDefault="006A2B73" w:rsidP="009A4047">
      <w:pPr>
        <w:pStyle w:val="aa"/>
        <w:widowControl w:val="0"/>
        <w:numPr>
          <w:ilvl w:val="0"/>
          <w:numId w:val="17"/>
        </w:numPr>
        <w:wordWrap w:val="0"/>
        <w:autoSpaceDE w:val="0"/>
        <w:autoSpaceDN w:val="0"/>
        <w:spacing w:after="160" w:line="259" w:lineRule="auto"/>
        <w:contextualSpacing w:val="0"/>
        <w:jc w:val="both"/>
        <w:rPr>
          <w:lang w:eastAsia="ko-KR"/>
        </w:rPr>
      </w:pPr>
      <w:r w:rsidRPr="00164134">
        <w:rPr>
          <w:rFonts w:hint="eastAsia"/>
          <w:lang w:eastAsia="ko-KR"/>
        </w:rPr>
        <w:t>본 기관</w:t>
      </w:r>
      <w:r w:rsidRPr="00164134">
        <w:rPr>
          <w:lang w:eastAsia="ko-KR"/>
        </w:rPr>
        <w:t>의 제안요령을 위반하여 제안에 참여하였을 경우</w:t>
      </w:r>
    </w:p>
    <w:p w14:paraId="77BECB75" w14:textId="77777777" w:rsidR="006A2B73" w:rsidRPr="00164134" w:rsidRDefault="006A2B73" w:rsidP="009A4047">
      <w:pPr>
        <w:pStyle w:val="aa"/>
        <w:widowControl w:val="0"/>
        <w:numPr>
          <w:ilvl w:val="0"/>
          <w:numId w:val="17"/>
        </w:numPr>
        <w:wordWrap w:val="0"/>
        <w:autoSpaceDE w:val="0"/>
        <w:autoSpaceDN w:val="0"/>
        <w:spacing w:after="160" w:line="259" w:lineRule="auto"/>
        <w:contextualSpacing w:val="0"/>
        <w:jc w:val="both"/>
        <w:rPr>
          <w:lang w:eastAsia="ko-KR"/>
        </w:rPr>
      </w:pPr>
      <w:r w:rsidRPr="00164134">
        <w:rPr>
          <w:lang w:eastAsia="ko-KR"/>
        </w:rPr>
        <w:t>평가에 영향을 주기 위하여 부정한 행위를 하였을 경우</w:t>
      </w:r>
    </w:p>
    <w:p w14:paraId="6D903845" w14:textId="77777777" w:rsidR="006A2B73" w:rsidRPr="00164134" w:rsidRDefault="006A2B73" w:rsidP="009A4047">
      <w:pPr>
        <w:pStyle w:val="aa"/>
        <w:widowControl w:val="0"/>
        <w:numPr>
          <w:ilvl w:val="0"/>
          <w:numId w:val="17"/>
        </w:numPr>
        <w:wordWrap w:val="0"/>
        <w:autoSpaceDE w:val="0"/>
        <w:autoSpaceDN w:val="0"/>
        <w:spacing w:after="160" w:line="259" w:lineRule="auto"/>
        <w:contextualSpacing w:val="0"/>
        <w:jc w:val="both"/>
        <w:rPr>
          <w:lang w:eastAsia="ko-KR"/>
        </w:rPr>
      </w:pPr>
      <w:r w:rsidRPr="00164134">
        <w:rPr>
          <w:lang w:eastAsia="ko-KR"/>
        </w:rPr>
        <w:t>기타 그 밖의 사유로 평가위원회가 실격으로 판정한 경우</w:t>
      </w:r>
    </w:p>
    <w:p w14:paraId="084BB6B0" w14:textId="01F7A5DA" w:rsidR="006A2B73" w:rsidRDefault="006A2B73" w:rsidP="003C2006">
      <w:pPr>
        <w:rPr>
          <w:sz w:val="20"/>
          <w:szCs w:val="20"/>
          <w:lang w:eastAsia="ko-KR"/>
        </w:rPr>
        <w:sectPr w:rsidR="006A2B73" w:rsidSect="00AC098A">
          <w:headerReference w:type="default" r:id="rId9"/>
          <w:footerReference w:type="default" r:id="rId10"/>
          <w:footerReference w:type="first" r:id="rId11"/>
          <w:pgSz w:w="12240" w:h="15840"/>
          <w:pgMar w:top="1134" w:right="1247" w:bottom="1134" w:left="1247" w:header="720" w:footer="720" w:gutter="0"/>
          <w:cols w:space="720"/>
          <w:titlePg/>
          <w:docGrid w:linePitch="360"/>
        </w:sectPr>
      </w:pPr>
    </w:p>
    <w:p w14:paraId="1D9570AE" w14:textId="77777777" w:rsidR="003C2006" w:rsidRPr="003C2006" w:rsidRDefault="003C2006" w:rsidP="003C2006">
      <w:pPr>
        <w:pStyle w:val="21"/>
        <w:rPr>
          <w:rFonts w:ascii="맑은 고딕" w:eastAsia="맑은 고딕" w:hAnsi="맑은 고딕"/>
          <w:sz w:val="24"/>
          <w:szCs w:val="22"/>
          <w:lang w:val="ko-KR"/>
        </w:rPr>
      </w:pPr>
      <w:bookmarkStart w:id="0" w:name="_Toc124500006"/>
      <w:bookmarkStart w:id="1" w:name="_Toc127364128"/>
      <w:r w:rsidRPr="003C2006">
        <w:rPr>
          <w:rFonts w:ascii="맑은 고딕" w:eastAsia="맑은 고딕" w:hAnsi="맑은 고딕" w:hint="eastAsia"/>
          <w:sz w:val="24"/>
          <w:szCs w:val="22"/>
          <w:lang w:val="ko-KR"/>
        </w:rPr>
        <w:lastRenderedPageBreak/>
        <w:t>[</w:t>
      </w:r>
      <w:r w:rsidRPr="003C2006">
        <w:rPr>
          <w:rFonts w:ascii="맑은 고딕" w:eastAsia="맑은 고딕" w:hAnsi="맑은 고딕" w:cs="맑은 고딕" w:hint="eastAsia"/>
          <w:sz w:val="24"/>
          <w:szCs w:val="22"/>
          <w:lang w:val="ko-KR"/>
        </w:rPr>
        <w:t>서식</w:t>
      </w:r>
      <w:r w:rsidRPr="003C2006">
        <w:rPr>
          <w:rFonts w:ascii="맑은 고딕" w:eastAsia="맑은 고딕" w:hAnsi="맑은 고딕"/>
          <w:sz w:val="24"/>
          <w:szCs w:val="22"/>
          <w:lang w:val="ko-KR"/>
        </w:rPr>
        <w:t>1]</w:t>
      </w:r>
      <w:bookmarkEnd w:id="0"/>
      <w:bookmarkEnd w:id="1"/>
      <w:r w:rsidRPr="003C2006">
        <w:rPr>
          <w:rFonts w:ascii="맑은 고딕" w:eastAsia="맑은 고딕" w:hAnsi="맑은 고딕"/>
          <w:sz w:val="24"/>
          <w:szCs w:val="22"/>
          <w:lang w:val="ko-KR"/>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6"/>
        <w:gridCol w:w="1984"/>
        <w:gridCol w:w="1954"/>
        <w:gridCol w:w="2015"/>
        <w:gridCol w:w="2207"/>
      </w:tblGrid>
      <w:tr w:rsidR="003C2006" w:rsidRPr="003C2006" w14:paraId="5C043D4D" w14:textId="77777777" w:rsidTr="00F17FB1">
        <w:trPr>
          <w:trHeight w:val="29"/>
        </w:trPr>
        <w:tc>
          <w:tcPr>
            <w:tcW w:w="8996" w:type="dxa"/>
            <w:gridSpan w:val="5"/>
            <w:tcBorders>
              <w:top w:val="single" w:sz="12" w:space="0" w:color="000000"/>
              <w:left w:val="single" w:sz="12" w:space="0" w:color="000000"/>
              <w:right w:val="single" w:sz="12" w:space="0" w:color="000000"/>
            </w:tcBorders>
            <w:tcMar>
              <w:top w:w="28" w:type="dxa"/>
              <w:left w:w="28" w:type="dxa"/>
              <w:bottom w:w="28" w:type="dxa"/>
              <w:right w:w="28" w:type="dxa"/>
            </w:tcMar>
            <w:vAlign w:val="center"/>
            <w:hideMark/>
          </w:tcPr>
          <w:p w14:paraId="091093D6" w14:textId="77777777" w:rsidR="003C2006" w:rsidRPr="003C2006" w:rsidRDefault="003C2006" w:rsidP="00F17FB1">
            <w:pPr>
              <w:snapToGrid w:val="0"/>
              <w:spacing w:after="0" w:line="240" w:lineRule="auto"/>
              <w:jc w:val="center"/>
              <w:textAlignment w:val="baseline"/>
              <w:rPr>
                <w:rFonts w:cs="굴림"/>
                <w:b/>
                <w:bCs/>
                <w:sz w:val="32"/>
                <w:szCs w:val="32"/>
              </w:rPr>
            </w:pPr>
            <w:bookmarkStart w:id="2" w:name="_Toc98340330"/>
            <w:bookmarkStart w:id="3" w:name="_Toc98408378"/>
            <w:r w:rsidRPr="003C2006">
              <w:rPr>
                <w:rFonts w:cstheme="majorBidi" w:hint="eastAsia"/>
                <w:b/>
                <w:bCs/>
                <w:color w:val="000000" w:themeColor="text1"/>
                <w:sz w:val="32"/>
                <w:szCs w:val="32"/>
                <w:lang w:val="ko-KR"/>
              </w:rPr>
              <w:t>입 찰 참 가 신 청 서</w:t>
            </w:r>
            <w:bookmarkEnd w:id="2"/>
            <w:bookmarkEnd w:id="3"/>
          </w:p>
        </w:tc>
      </w:tr>
      <w:tr w:rsidR="003C2006" w:rsidRPr="003C2006" w14:paraId="43BBFCEE" w14:textId="77777777" w:rsidTr="00F17FB1">
        <w:trPr>
          <w:trHeight w:val="41"/>
        </w:trPr>
        <w:tc>
          <w:tcPr>
            <w:tcW w:w="836"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9B09488"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신청인</w:t>
            </w: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3EEBE9" w14:textId="77777777" w:rsidR="003C2006" w:rsidRPr="003C2006" w:rsidRDefault="003C2006" w:rsidP="00F17FB1">
            <w:pPr>
              <w:snapToGrid w:val="0"/>
              <w:spacing w:after="0" w:line="240" w:lineRule="auto"/>
              <w:jc w:val="center"/>
              <w:textAlignment w:val="baseline"/>
              <w:rPr>
                <w:rFonts w:cs="굴림"/>
                <w:spacing w:val="-12"/>
                <w:sz w:val="21"/>
                <w:szCs w:val="21"/>
              </w:rPr>
            </w:pPr>
            <w:r w:rsidRPr="003C2006">
              <w:rPr>
                <w:rFonts w:cs="굴림" w:hint="eastAsia"/>
                <w:spacing w:val="-12"/>
                <w:sz w:val="21"/>
                <w:szCs w:val="21"/>
              </w:rPr>
              <w:t>상호 또는 법인명칭</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ED46EC" w14:textId="77777777" w:rsidR="003C2006" w:rsidRPr="003C2006" w:rsidRDefault="003C2006" w:rsidP="00F17FB1">
            <w:pPr>
              <w:snapToGrid w:val="0"/>
              <w:spacing w:after="0" w:line="240" w:lineRule="auto"/>
              <w:textAlignment w:val="baseline"/>
              <w:rPr>
                <w:rFonts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C6C08C"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 xml:space="preserve">법인등록번호 </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ED59B84" w14:textId="77777777" w:rsidR="003C2006" w:rsidRPr="003C2006" w:rsidRDefault="003C2006" w:rsidP="00F17FB1">
            <w:pPr>
              <w:snapToGrid w:val="0"/>
              <w:spacing w:after="0" w:line="240" w:lineRule="auto"/>
              <w:textAlignment w:val="baseline"/>
              <w:rPr>
                <w:rFonts w:cs="굴림"/>
                <w:sz w:val="21"/>
                <w:szCs w:val="21"/>
              </w:rPr>
            </w:pPr>
          </w:p>
        </w:tc>
      </w:tr>
      <w:tr w:rsidR="003C2006" w:rsidRPr="003C2006" w14:paraId="3D6B1518" w14:textId="77777777" w:rsidTr="00F17FB1">
        <w:trPr>
          <w:trHeight w:val="41"/>
        </w:trPr>
        <w:tc>
          <w:tcPr>
            <w:tcW w:w="836" w:type="dxa"/>
            <w:vMerge/>
            <w:tcBorders>
              <w:top w:val="single" w:sz="2" w:space="0" w:color="000000"/>
              <w:left w:val="single" w:sz="12" w:space="0" w:color="000000"/>
              <w:bottom w:val="single" w:sz="2" w:space="0" w:color="000000"/>
              <w:right w:val="single" w:sz="2" w:space="0" w:color="000000"/>
            </w:tcBorders>
            <w:vAlign w:val="center"/>
            <w:hideMark/>
          </w:tcPr>
          <w:p w14:paraId="1DE31878" w14:textId="77777777" w:rsidR="003C2006" w:rsidRPr="003C2006" w:rsidRDefault="003C2006" w:rsidP="00F17FB1">
            <w:pPr>
              <w:spacing w:after="0" w:line="240" w:lineRule="auto"/>
              <w:rPr>
                <w:rFonts w:cs="굴림"/>
                <w:sz w:val="21"/>
                <w:szCs w:val="21"/>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E7D8D"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주 소</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93486B" w14:textId="77777777" w:rsidR="003C2006" w:rsidRPr="003C2006" w:rsidRDefault="003C2006" w:rsidP="00F17FB1">
            <w:pPr>
              <w:snapToGrid w:val="0"/>
              <w:spacing w:after="0" w:line="240" w:lineRule="auto"/>
              <w:textAlignment w:val="baseline"/>
              <w:rPr>
                <w:rFonts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4DDB35"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전 화 번 호</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CDF4BC9" w14:textId="77777777" w:rsidR="003C2006" w:rsidRPr="003C2006" w:rsidRDefault="003C2006" w:rsidP="00F17FB1">
            <w:pPr>
              <w:snapToGrid w:val="0"/>
              <w:spacing w:after="0" w:line="240" w:lineRule="auto"/>
              <w:textAlignment w:val="baseline"/>
              <w:rPr>
                <w:rFonts w:cs="굴림"/>
                <w:sz w:val="21"/>
                <w:szCs w:val="21"/>
              </w:rPr>
            </w:pPr>
          </w:p>
        </w:tc>
      </w:tr>
      <w:tr w:rsidR="003C2006" w:rsidRPr="003C2006" w14:paraId="085DF537" w14:textId="77777777" w:rsidTr="00F17FB1">
        <w:trPr>
          <w:trHeight w:val="41"/>
        </w:trPr>
        <w:tc>
          <w:tcPr>
            <w:tcW w:w="836" w:type="dxa"/>
            <w:vMerge/>
            <w:tcBorders>
              <w:top w:val="single" w:sz="2" w:space="0" w:color="000000"/>
              <w:left w:val="single" w:sz="12" w:space="0" w:color="000000"/>
              <w:bottom w:val="single" w:sz="2" w:space="0" w:color="000000"/>
              <w:right w:val="single" w:sz="2" w:space="0" w:color="000000"/>
            </w:tcBorders>
            <w:vAlign w:val="center"/>
            <w:hideMark/>
          </w:tcPr>
          <w:p w14:paraId="5015009A" w14:textId="77777777" w:rsidR="003C2006" w:rsidRPr="003C2006" w:rsidRDefault="003C2006" w:rsidP="00F17FB1">
            <w:pPr>
              <w:spacing w:after="0" w:line="240" w:lineRule="auto"/>
              <w:rPr>
                <w:rFonts w:cs="굴림"/>
                <w:sz w:val="21"/>
                <w:szCs w:val="21"/>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C4E757"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대 표 자</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EBD4D1" w14:textId="77777777" w:rsidR="003C2006" w:rsidRPr="003C2006" w:rsidRDefault="003C2006" w:rsidP="00F17FB1">
            <w:pPr>
              <w:snapToGrid w:val="0"/>
              <w:spacing w:after="0" w:line="240" w:lineRule="auto"/>
              <w:textAlignment w:val="baseline"/>
              <w:rPr>
                <w:rFonts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501217"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생년월일</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0D2F717" w14:textId="77777777" w:rsidR="003C2006" w:rsidRPr="003C2006" w:rsidRDefault="003C2006" w:rsidP="00F17FB1">
            <w:pPr>
              <w:snapToGrid w:val="0"/>
              <w:spacing w:after="0" w:line="240" w:lineRule="auto"/>
              <w:textAlignment w:val="baseline"/>
              <w:rPr>
                <w:rFonts w:cs="굴림"/>
                <w:sz w:val="21"/>
                <w:szCs w:val="21"/>
              </w:rPr>
            </w:pPr>
          </w:p>
        </w:tc>
      </w:tr>
      <w:tr w:rsidR="003C2006" w:rsidRPr="003C2006" w14:paraId="5FCE9CBF" w14:textId="77777777" w:rsidTr="00F17FB1">
        <w:trPr>
          <w:trHeight w:val="726"/>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794F9E0"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입찰</w:t>
            </w:r>
          </w:p>
          <w:p w14:paraId="4942D75F"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개요</w:t>
            </w:r>
          </w:p>
        </w:tc>
        <w:tc>
          <w:tcPr>
            <w:tcW w:w="198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14:paraId="244D3EEA" w14:textId="77777777" w:rsidR="003C2006" w:rsidRPr="003C2006" w:rsidRDefault="003C2006" w:rsidP="00F17FB1">
            <w:pPr>
              <w:snapToGrid w:val="0"/>
              <w:spacing w:after="0" w:line="240" w:lineRule="auto"/>
              <w:jc w:val="center"/>
              <w:textAlignment w:val="baseline"/>
              <w:rPr>
                <w:rFonts w:cs="굴림"/>
                <w:spacing w:val="-24"/>
                <w:sz w:val="21"/>
                <w:szCs w:val="21"/>
              </w:rPr>
            </w:pPr>
            <w:r w:rsidRPr="003C2006">
              <w:rPr>
                <w:rFonts w:cs="굴림" w:hint="eastAsia"/>
                <w:sz w:val="21"/>
                <w:szCs w:val="21"/>
              </w:rPr>
              <w:t>입</w:t>
            </w:r>
            <w:r w:rsidRPr="003C2006">
              <w:rPr>
                <w:rFonts w:cs="굴림"/>
                <w:sz w:val="21"/>
                <w:szCs w:val="21"/>
              </w:rPr>
              <w:t xml:space="preserve"> 찰 건 명</w:t>
            </w:r>
          </w:p>
        </w:tc>
        <w:tc>
          <w:tcPr>
            <w:tcW w:w="6176" w:type="dxa"/>
            <w:gridSpan w:val="3"/>
            <w:tcBorders>
              <w:top w:val="single" w:sz="2" w:space="0" w:color="000000"/>
              <w:left w:val="single" w:sz="2" w:space="0" w:color="000000"/>
              <w:right w:val="single" w:sz="12" w:space="0" w:color="000000"/>
            </w:tcBorders>
            <w:tcMar>
              <w:top w:w="28" w:type="dxa"/>
              <w:left w:w="28" w:type="dxa"/>
              <w:bottom w:w="28" w:type="dxa"/>
              <w:right w:w="28" w:type="dxa"/>
            </w:tcMar>
            <w:vAlign w:val="center"/>
            <w:hideMark/>
          </w:tcPr>
          <w:p w14:paraId="427363F6" w14:textId="77777777" w:rsidR="003C2006" w:rsidRPr="003C2006" w:rsidRDefault="003C2006" w:rsidP="00F17FB1">
            <w:pPr>
              <w:snapToGrid w:val="0"/>
              <w:spacing w:after="0" w:line="240" w:lineRule="auto"/>
              <w:ind w:left="240" w:right="100" w:hanging="240"/>
              <w:textAlignment w:val="baseline"/>
              <w:rPr>
                <w:rFonts w:cs="굴림"/>
                <w:sz w:val="21"/>
                <w:szCs w:val="21"/>
                <w:lang w:eastAsia="ko-KR"/>
              </w:rPr>
            </w:pPr>
            <w:r w:rsidRPr="003C2006">
              <w:rPr>
                <w:rFonts w:cs="굴림" w:hint="eastAsia"/>
                <w:sz w:val="21"/>
                <w:szCs w:val="21"/>
                <w:lang w:eastAsia="ko-KR"/>
              </w:rPr>
              <w:t xml:space="preserve"> 보편적 가정방문서비스 법제화를 위한 국제심포지엄 운영 대행</w:t>
            </w:r>
          </w:p>
        </w:tc>
      </w:tr>
      <w:tr w:rsidR="003C2006" w:rsidRPr="003C2006" w14:paraId="2C33376F" w14:textId="77777777" w:rsidTr="00F17FB1">
        <w:trPr>
          <w:trHeight w:val="306"/>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4603710"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입찰</w:t>
            </w:r>
          </w:p>
          <w:p w14:paraId="4A2D14F6"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보증금</w:t>
            </w: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8A0B64" w14:textId="77777777" w:rsidR="003C2006" w:rsidRPr="003C2006" w:rsidRDefault="003C2006" w:rsidP="00F17FB1">
            <w:pPr>
              <w:snapToGrid w:val="0"/>
              <w:spacing w:after="0" w:line="240" w:lineRule="auto"/>
              <w:jc w:val="center"/>
              <w:textAlignment w:val="baseline"/>
              <w:rPr>
                <w:rFonts w:cs="굴림"/>
                <w:spacing w:val="-24"/>
                <w:sz w:val="21"/>
                <w:szCs w:val="21"/>
              </w:rPr>
            </w:pPr>
            <w:r w:rsidRPr="003C2006">
              <w:rPr>
                <w:rFonts w:cs="굴림" w:hint="eastAsia"/>
                <w:spacing w:val="-24"/>
                <w:sz w:val="21"/>
                <w:szCs w:val="21"/>
              </w:rPr>
              <w:t>납부면제 및 지급확약</w:t>
            </w:r>
          </w:p>
        </w:tc>
        <w:tc>
          <w:tcPr>
            <w:tcW w:w="6176"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0E3D5FE" w14:textId="77777777" w:rsidR="003C2006" w:rsidRPr="003C2006" w:rsidRDefault="003C2006" w:rsidP="00F17FB1">
            <w:pPr>
              <w:snapToGrid w:val="0"/>
              <w:spacing w:after="0" w:line="240" w:lineRule="auto"/>
              <w:ind w:left="240" w:right="100" w:hanging="240"/>
              <w:textAlignment w:val="baseline"/>
              <w:rPr>
                <w:rFonts w:cs="굴림"/>
                <w:spacing w:val="-8"/>
                <w:sz w:val="21"/>
                <w:szCs w:val="21"/>
                <w:lang w:eastAsia="ko-KR"/>
              </w:rPr>
            </w:pPr>
            <w:r w:rsidRPr="003C2006">
              <w:rPr>
                <w:rFonts w:cs="굴림" w:hint="eastAsia"/>
                <w:spacing w:val="-8"/>
                <w:sz w:val="21"/>
                <w:szCs w:val="21"/>
                <w:lang w:eastAsia="ko-KR"/>
              </w:rPr>
              <w:t>당사는 낙찰 후 계약 미체결 시 귀 기관에 낙찰금액의 5/100에</w:t>
            </w:r>
          </w:p>
          <w:p w14:paraId="4F9542DF" w14:textId="77777777" w:rsidR="003C2006" w:rsidRPr="003C2006" w:rsidRDefault="003C2006" w:rsidP="00F17FB1">
            <w:pPr>
              <w:snapToGrid w:val="0"/>
              <w:spacing w:after="0" w:line="240" w:lineRule="auto"/>
              <w:ind w:left="240" w:right="100" w:hanging="240"/>
              <w:textAlignment w:val="baseline"/>
              <w:rPr>
                <w:rFonts w:cs="굴림"/>
                <w:spacing w:val="-8"/>
                <w:sz w:val="21"/>
                <w:szCs w:val="21"/>
                <w:lang w:eastAsia="ko-KR"/>
              </w:rPr>
            </w:pPr>
            <w:r w:rsidRPr="003C2006">
              <w:rPr>
                <w:rFonts w:cs="굴림" w:hint="eastAsia"/>
                <w:sz w:val="21"/>
                <w:szCs w:val="21"/>
                <w:lang w:eastAsia="ko-KR"/>
              </w:rPr>
              <w:t xml:space="preserve">해당하는 입찰보증금을 현금으로 납부할 것을 확약합니다. </w:t>
            </w:r>
          </w:p>
        </w:tc>
      </w:tr>
      <w:tr w:rsidR="003C2006" w:rsidRPr="003C2006" w14:paraId="718B5EB9" w14:textId="77777777" w:rsidTr="00F17FB1">
        <w:trPr>
          <w:trHeight w:val="1808"/>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3E26FAC"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대리인</w:t>
            </w:r>
          </w:p>
          <w:p w14:paraId="60E2E4DC"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사용</w:t>
            </w:r>
          </w:p>
          <w:p w14:paraId="7B72C1C8"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인감</w:t>
            </w:r>
          </w:p>
        </w:tc>
        <w:tc>
          <w:tcPr>
            <w:tcW w:w="39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810B24" w14:textId="77777777" w:rsidR="003C2006" w:rsidRPr="003C2006" w:rsidRDefault="003C2006" w:rsidP="00F17FB1">
            <w:pPr>
              <w:snapToGrid w:val="0"/>
              <w:spacing w:after="0" w:line="240" w:lineRule="auto"/>
              <w:ind w:left="200" w:right="200"/>
              <w:textAlignment w:val="baseline"/>
              <w:rPr>
                <w:rFonts w:cs="굴림"/>
                <w:sz w:val="21"/>
                <w:szCs w:val="21"/>
                <w:lang w:eastAsia="ko-KR"/>
              </w:rPr>
            </w:pPr>
            <w:r w:rsidRPr="003C2006">
              <w:rPr>
                <w:rFonts w:cs="굴림" w:hint="eastAsia"/>
                <w:spacing w:val="-8"/>
                <w:sz w:val="21"/>
                <w:szCs w:val="21"/>
                <w:lang w:eastAsia="ko-KR"/>
              </w:rPr>
              <w:t>본 입찰에 관한 일체의 권한을 다음의</w:t>
            </w:r>
            <w:r w:rsidRPr="003C2006">
              <w:rPr>
                <w:rFonts w:cs="굴림"/>
                <w:sz w:val="21"/>
                <w:szCs w:val="21"/>
                <w:lang w:eastAsia="ko-KR"/>
              </w:rPr>
              <w:t xml:space="preserve"> </w:t>
            </w:r>
            <w:r w:rsidRPr="003C2006">
              <w:rPr>
                <w:rFonts w:cs="굴림" w:hint="eastAsia"/>
                <w:sz w:val="21"/>
                <w:szCs w:val="21"/>
                <w:lang w:eastAsia="ko-KR"/>
              </w:rPr>
              <w:t xml:space="preserve">자에게 위임 합니다. </w:t>
            </w:r>
          </w:p>
          <w:p w14:paraId="7D955D15" w14:textId="77777777" w:rsidR="003C2006" w:rsidRPr="003C2006" w:rsidRDefault="003C2006" w:rsidP="00F17FB1">
            <w:pPr>
              <w:snapToGrid w:val="0"/>
              <w:spacing w:after="0" w:line="240" w:lineRule="auto"/>
              <w:ind w:left="200" w:right="200"/>
              <w:textAlignment w:val="baseline"/>
              <w:rPr>
                <w:rFonts w:cs="굴림"/>
                <w:sz w:val="21"/>
                <w:szCs w:val="21"/>
                <w:lang w:eastAsia="ko-KR"/>
              </w:rPr>
            </w:pPr>
          </w:p>
          <w:p w14:paraId="6620FC51" w14:textId="77777777" w:rsidR="003C2006" w:rsidRPr="003C2006" w:rsidRDefault="003C2006" w:rsidP="00F17FB1">
            <w:pPr>
              <w:snapToGrid w:val="0"/>
              <w:spacing w:after="0" w:line="240" w:lineRule="auto"/>
              <w:ind w:left="200" w:right="200"/>
              <w:textAlignment w:val="baseline"/>
              <w:rPr>
                <w:rFonts w:cs="굴림"/>
                <w:sz w:val="21"/>
                <w:szCs w:val="21"/>
              </w:rPr>
            </w:pPr>
            <w:r w:rsidRPr="003C2006">
              <w:rPr>
                <w:rFonts w:cs="굴림" w:hint="eastAsia"/>
                <w:sz w:val="21"/>
                <w:szCs w:val="21"/>
              </w:rPr>
              <w:t xml:space="preserve">성명 </w:t>
            </w:r>
          </w:p>
          <w:p w14:paraId="1A7C9BDA" w14:textId="77777777" w:rsidR="003C2006" w:rsidRPr="003C2006" w:rsidRDefault="003C2006" w:rsidP="00F17FB1">
            <w:pPr>
              <w:snapToGrid w:val="0"/>
              <w:spacing w:after="0" w:line="240" w:lineRule="auto"/>
              <w:ind w:left="200" w:right="200"/>
              <w:textAlignment w:val="baseline"/>
              <w:rPr>
                <w:rFonts w:cs="굴림"/>
                <w:sz w:val="21"/>
                <w:szCs w:val="21"/>
              </w:rPr>
            </w:pPr>
            <w:r w:rsidRPr="003C2006">
              <w:rPr>
                <w:rFonts w:cs="굴림" w:hint="eastAsia"/>
                <w:sz w:val="21"/>
                <w:szCs w:val="21"/>
              </w:rPr>
              <w:t>생년월일</w:t>
            </w:r>
          </w:p>
        </w:tc>
        <w:tc>
          <w:tcPr>
            <w:tcW w:w="422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973A74E" w14:textId="77777777" w:rsidR="003C2006" w:rsidRPr="003C2006" w:rsidRDefault="003C2006" w:rsidP="00F17FB1">
            <w:pPr>
              <w:snapToGrid w:val="0"/>
              <w:spacing w:after="0" w:line="240" w:lineRule="auto"/>
              <w:ind w:left="200" w:right="200"/>
              <w:textAlignment w:val="baseline"/>
              <w:rPr>
                <w:rFonts w:cs="굴림"/>
                <w:lang w:eastAsia="ko-KR"/>
              </w:rPr>
            </w:pPr>
            <w:r w:rsidRPr="003C2006">
              <w:rPr>
                <w:rFonts w:cs="굴림" w:hint="eastAsia"/>
                <w:spacing w:val="-8"/>
                <w:lang w:eastAsia="ko-KR"/>
              </w:rPr>
              <w:t xml:space="preserve">본 입찰에 사용할 인감을 다음과 같이 </w:t>
            </w:r>
            <w:r w:rsidRPr="003C2006">
              <w:rPr>
                <w:rFonts w:cs="굴림" w:hint="eastAsia"/>
                <w:lang w:eastAsia="ko-KR"/>
              </w:rPr>
              <w:t xml:space="preserve">신고합니다. </w:t>
            </w:r>
          </w:p>
          <w:p w14:paraId="24E61C27" w14:textId="77777777" w:rsidR="003C2006" w:rsidRPr="003C2006" w:rsidRDefault="003C2006" w:rsidP="00F17FB1">
            <w:pPr>
              <w:snapToGrid w:val="0"/>
              <w:spacing w:after="0" w:line="240" w:lineRule="auto"/>
              <w:ind w:left="200" w:right="200"/>
              <w:textAlignment w:val="baseline"/>
              <w:rPr>
                <w:rFonts w:cs="굴림"/>
                <w:lang w:eastAsia="ko-KR"/>
              </w:rPr>
            </w:pPr>
          </w:p>
          <w:p w14:paraId="2AD2BC37" w14:textId="77777777" w:rsidR="003C2006" w:rsidRPr="003C2006" w:rsidRDefault="003C2006" w:rsidP="00F17FB1">
            <w:pPr>
              <w:snapToGrid w:val="0"/>
              <w:spacing w:after="0" w:line="240" w:lineRule="auto"/>
              <w:ind w:left="200" w:right="200"/>
              <w:textAlignment w:val="baseline"/>
              <w:rPr>
                <w:rFonts w:cs="굴림"/>
              </w:rPr>
            </w:pPr>
            <w:r w:rsidRPr="003C2006">
              <w:rPr>
                <w:rFonts w:cs="굴림" w:hint="eastAsia"/>
              </w:rPr>
              <w:t xml:space="preserve">사용인감 </w:t>
            </w:r>
          </w:p>
        </w:tc>
      </w:tr>
      <w:tr w:rsidR="003C2006" w:rsidRPr="003C2006" w14:paraId="72044CD7" w14:textId="77777777" w:rsidTr="00F17FB1">
        <w:trPr>
          <w:trHeight w:val="33"/>
        </w:trPr>
        <w:tc>
          <w:tcPr>
            <w:tcW w:w="8996" w:type="dxa"/>
            <w:gridSpan w:val="5"/>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ABDC9C2" w14:textId="77777777" w:rsidR="003C2006" w:rsidRPr="003C2006" w:rsidRDefault="003C2006" w:rsidP="00F17FB1">
            <w:pPr>
              <w:snapToGrid w:val="0"/>
              <w:spacing w:before="284" w:after="0" w:line="240" w:lineRule="auto"/>
              <w:ind w:left="300" w:right="300"/>
              <w:textAlignment w:val="baseline"/>
              <w:rPr>
                <w:rFonts w:cs="굴림"/>
                <w:sz w:val="21"/>
                <w:szCs w:val="21"/>
                <w:lang w:eastAsia="ko-KR"/>
              </w:rPr>
            </w:pPr>
            <w:r w:rsidRPr="003C2006">
              <w:rPr>
                <w:rFonts w:cs="굴림" w:hint="eastAsia"/>
                <w:sz w:val="21"/>
                <w:szCs w:val="21"/>
                <w:lang w:eastAsia="ko-KR"/>
              </w:rPr>
              <w:t xml:space="preserve">당사는 위의 번호로 공고한 귀사의 일반경쟁입찰에 </w:t>
            </w:r>
            <w:r w:rsidRPr="003C2006">
              <w:rPr>
                <w:rFonts w:cs="굴림" w:hint="eastAsia"/>
                <w:spacing w:val="-8"/>
                <w:sz w:val="21"/>
                <w:szCs w:val="21"/>
                <w:lang w:eastAsia="ko-KR"/>
              </w:rPr>
              <w:t>참가하고자 정부에서 정한 용역입찰유의서 및 입찰공고사항을</w:t>
            </w:r>
            <w:r w:rsidRPr="003C2006">
              <w:rPr>
                <w:rFonts w:cs="굴림"/>
                <w:sz w:val="21"/>
                <w:szCs w:val="21"/>
                <w:lang w:eastAsia="ko-KR"/>
              </w:rPr>
              <w:t xml:space="preserve"> </w:t>
            </w:r>
            <w:r w:rsidRPr="003C2006">
              <w:rPr>
                <w:rFonts w:cs="굴림" w:hint="eastAsia"/>
                <w:sz w:val="21"/>
                <w:szCs w:val="21"/>
                <w:lang w:eastAsia="ko-KR"/>
              </w:rPr>
              <w:t xml:space="preserve">모두 승낙하고 별첨서류를 첨부하여 입찰 참가신청을 합니다. </w:t>
            </w:r>
          </w:p>
          <w:p w14:paraId="2DF1D658" w14:textId="77777777" w:rsidR="003C2006" w:rsidRPr="003C2006" w:rsidRDefault="003C2006" w:rsidP="00F17FB1">
            <w:pPr>
              <w:snapToGrid w:val="0"/>
              <w:spacing w:before="284" w:after="0" w:line="240" w:lineRule="auto"/>
              <w:ind w:left="300" w:right="300"/>
              <w:textAlignment w:val="baseline"/>
              <w:rPr>
                <w:rFonts w:cs="굴림"/>
                <w:sz w:val="21"/>
                <w:szCs w:val="21"/>
                <w:lang w:eastAsia="ko-KR"/>
              </w:rPr>
            </w:pPr>
          </w:p>
          <w:p w14:paraId="31B8B0A8"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hint="eastAsia"/>
                <w:sz w:val="21"/>
                <w:szCs w:val="21"/>
                <w:lang w:eastAsia="ko-KR"/>
              </w:rPr>
              <w:t xml:space="preserve">붙임서류 : </w:t>
            </w:r>
          </w:p>
          <w:p w14:paraId="155DE9D6"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sz w:val="21"/>
                <w:szCs w:val="21"/>
                <w:lang w:eastAsia="ko-KR"/>
              </w:rPr>
              <w:t xml:space="preserve">1. </w:t>
            </w:r>
            <w:r w:rsidRPr="003C2006">
              <w:rPr>
                <w:rFonts w:cs="굴림" w:hint="eastAsia"/>
                <w:sz w:val="21"/>
                <w:szCs w:val="21"/>
                <w:lang w:eastAsia="ko-KR"/>
              </w:rPr>
              <w:t>사</w:t>
            </w:r>
            <w:r w:rsidRPr="003C2006">
              <w:rPr>
                <w:rFonts w:cs="굴림"/>
                <w:sz w:val="21"/>
                <w:szCs w:val="21"/>
                <w:lang w:eastAsia="ko-KR"/>
              </w:rPr>
              <w:t>업자등록증 사본 1부(원본대조필 명기 후 인감날인)</w:t>
            </w:r>
          </w:p>
          <w:p w14:paraId="4EE07130"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sz w:val="21"/>
                <w:szCs w:val="21"/>
                <w:lang w:eastAsia="ko-KR"/>
              </w:rPr>
              <w:t>2. 법인등기부등본 및 법인인감증명서 각 1부(개인사업자의 경우, 주민등록등본 및 인감증명서 각 1부)</w:t>
            </w:r>
          </w:p>
          <w:p w14:paraId="13630BFE"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sz w:val="21"/>
                <w:szCs w:val="21"/>
                <w:lang w:eastAsia="ko-KR"/>
              </w:rPr>
              <w:t xml:space="preserve">3. 기타 입찰참가자격을 증명하는 서류 </w:t>
            </w:r>
          </w:p>
          <w:p w14:paraId="59CFC2AC"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p>
          <w:p w14:paraId="126C318E" w14:textId="42A49A14" w:rsidR="003C2006" w:rsidRPr="003C2006" w:rsidRDefault="003C2006" w:rsidP="00F17FB1">
            <w:pPr>
              <w:snapToGrid w:val="0"/>
              <w:spacing w:after="0" w:line="240" w:lineRule="auto"/>
              <w:jc w:val="center"/>
              <w:textAlignment w:val="baseline"/>
              <w:rPr>
                <w:rFonts w:cs="굴림"/>
                <w:sz w:val="21"/>
                <w:szCs w:val="21"/>
                <w:lang w:eastAsia="ko-KR"/>
              </w:rPr>
            </w:pPr>
            <w:r w:rsidRPr="003C2006">
              <w:rPr>
                <w:rFonts w:cs="굴림" w:hint="eastAsia"/>
                <w:sz w:val="21"/>
                <w:szCs w:val="21"/>
                <w:lang w:eastAsia="ko-KR"/>
              </w:rPr>
              <w:t>20</w:t>
            </w:r>
            <w:r w:rsidR="00AE6D94">
              <w:rPr>
                <w:rFonts w:cs="굴림" w:hint="eastAsia"/>
                <w:sz w:val="21"/>
                <w:szCs w:val="21"/>
                <w:lang w:eastAsia="ko-KR"/>
              </w:rPr>
              <w:t>2</w:t>
            </w:r>
            <w:r w:rsidR="001044ED">
              <w:rPr>
                <w:rFonts w:cs="굴림" w:hint="eastAsia"/>
                <w:sz w:val="21"/>
                <w:szCs w:val="21"/>
                <w:lang w:eastAsia="ko-KR"/>
              </w:rPr>
              <w:t>6</w:t>
            </w:r>
            <w:r w:rsidR="00656FF3">
              <w:rPr>
                <w:rFonts w:cs="굴림" w:hint="eastAsia"/>
                <w:sz w:val="21"/>
                <w:szCs w:val="21"/>
                <w:lang w:eastAsia="ko-KR"/>
              </w:rPr>
              <w:t>aa</w:t>
            </w:r>
            <w:r w:rsidRPr="003C2006">
              <w:rPr>
                <w:rFonts w:cs="굴림" w:hint="eastAsia"/>
                <w:sz w:val="21"/>
                <w:szCs w:val="21"/>
                <w:lang w:eastAsia="ko-KR"/>
              </w:rPr>
              <w:t xml:space="preserve">년 </w:t>
            </w:r>
            <w:r w:rsidRPr="003C2006">
              <w:rPr>
                <w:rFonts w:cs="굴림"/>
                <w:sz w:val="21"/>
                <w:szCs w:val="21"/>
                <w:lang w:eastAsia="ko-KR"/>
              </w:rPr>
              <w:t xml:space="preserve"> </w:t>
            </w:r>
            <w:r w:rsidRPr="003C2006">
              <w:rPr>
                <w:rFonts w:cs="굴림" w:hint="eastAsia"/>
                <w:sz w:val="21"/>
                <w:szCs w:val="21"/>
                <w:lang w:eastAsia="ko-KR"/>
              </w:rPr>
              <w:t xml:space="preserve">월 </w:t>
            </w:r>
            <w:r w:rsidRPr="003C2006">
              <w:rPr>
                <w:rFonts w:cs="굴림"/>
                <w:sz w:val="21"/>
                <w:szCs w:val="21"/>
                <w:lang w:eastAsia="ko-KR"/>
              </w:rPr>
              <w:t xml:space="preserve"> </w:t>
            </w:r>
            <w:r w:rsidRPr="003C2006">
              <w:rPr>
                <w:rFonts w:cs="굴림" w:hint="eastAsia"/>
                <w:sz w:val="21"/>
                <w:szCs w:val="21"/>
                <w:lang w:eastAsia="ko-KR"/>
              </w:rPr>
              <w:t>일</w:t>
            </w:r>
          </w:p>
          <w:p w14:paraId="5BB5CBBB" w14:textId="77777777" w:rsidR="003C2006" w:rsidRPr="003C2006" w:rsidRDefault="003C2006" w:rsidP="00F17FB1">
            <w:pPr>
              <w:snapToGrid w:val="0"/>
              <w:spacing w:after="0" w:line="240" w:lineRule="auto"/>
              <w:ind w:right="976" w:firstLineChars="1600" w:firstLine="3360"/>
              <w:textAlignment w:val="baseline"/>
              <w:rPr>
                <w:rFonts w:cs="굴림"/>
                <w:sz w:val="21"/>
                <w:szCs w:val="21"/>
                <w:lang w:eastAsia="ko-KR"/>
              </w:rPr>
            </w:pPr>
            <w:r w:rsidRPr="003C2006">
              <w:rPr>
                <w:rFonts w:cs="굴림" w:hint="eastAsia"/>
                <w:sz w:val="21"/>
                <w:szCs w:val="21"/>
                <w:lang w:eastAsia="ko-KR"/>
              </w:rPr>
              <w:t>입찰자(상호 또는 명칭)</w:t>
            </w:r>
            <w:r w:rsidRPr="003C2006">
              <w:rPr>
                <w:rFonts w:cs="굴림"/>
                <w:sz w:val="21"/>
                <w:szCs w:val="21"/>
                <w:lang w:eastAsia="ko-KR"/>
              </w:rPr>
              <w:t xml:space="preserve">: </w:t>
            </w:r>
          </w:p>
          <w:p w14:paraId="6855B925" w14:textId="77777777" w:rsidR="003C2006" w:rsidRPr="003C2006" w:rsidRDefault="003C2006" w:rsidP="00F17FB1">
            <w:pPr>
              <w:snapToGrid w:val="0"/>
              <w:spacing w:after="0" w:line="240" w:lineRule="auto"/>
              <w:ind w:right="976" w:firstLineChars="1600" w:firstLine="3360"/>
              <w:textAlignment w:val="baseline"/>
              <w:rPr>
                <w:rFonts w:cs="굴림"/>
                <w:sz w:val="21"/>
                <w:szCs w:val="21"/>
                <w:lang w:eastAsia="ko-KR"/>
              </w:rPr>
            </w:pPr>
            <w:r w:rsidRPr="003C2006">
              <w:rPr>
                <w:rFonts w:cs="굴림" w:hint="eastAsia"/>
                <w:sz w:val="21"/>
                <w:szCs w:val="21"/>
                <w:lang w:eastAsia="ko-KR"/>
              </w:rPr>
              <w:t>법인등록번호:</w:t>
            </w:r>
            <w:r w:rsidRPr="003C2006">
              <w:rPr>
                <w:rFonts w:cs="굴림"/>
                <w:sz w:val="21"/>
                <w:szCs w:val="21"/>
                <w:lang w:eastAsia="ko-KR"/>
              </w:rPr>
              <w:t xml:space="preserve"> </w:t>
            </w:r>
          </w:p>
          <w:p w14:paraId="3BACB614" w14:textId="77777777" w:rsidR="003C2006" w:rsidRPr="003C2006" w:rsidRDefault="003C2006" w:rsidP="00F17FB1">
            <w:pPr>
              <w:snapToGrid w:val="0"/>
              <w:spacing w:after="0" w:line="240" w:lineRule="auto"/>
              <w:ind w:right="976" w:firstLineChars="1600" w:firstLine="3360"/>
              <w:textAlignment w:val="baseline"/>
              <w:rPr>
                <w:rFonts w:cs="굴림"/>
                <w:b/>
                <w:bCs/>
                <w:sz w:val="21"/>
                <w:szCs w:val="21"/>
                <w:lang w:eastAsia="ko-KR"/>
              </w:rPr>
            </w:pPr>
            <w:r w:rsidRPr="003C2006">
              <w:rPr>
                <w:rFonts w:cs="굴림" w:hint="eastAsia"/>
                <w:sz w:val="21"/>
                <w:szCs w:val="21"/>
                <w:lang w:eastAsia="ko-KR"/>
              </w:rPr>
              <w:t>대표자 성명:</w:t>
            </w:r>
            <w:r w:rsidRPr="003C2006">
              <w:rPr>
                <w:rFonts w:cs="굴림"/>
                <w:sz w:val="21"/>
                <w:szCs w:val="21"/>
                <w:lang w:eastAsia="ko-KR"/>
              </w:rPr>
              <w:t xml:space="preserve">  </w:t>
            </w:r>
            <w:r w:rsidRPr="003C2006">
              <w:rPr>
                <w:rFonts w:cs="굴림" w:hint="eastAsia"/>
                <w:sz w:val="21"/>
                <w:szCs w:val="21"/>
                <w:lang w:eastAsia="ko-KR"/>
              </w:rPr>
              <w:t xml:space="preserve"> </w:t>
            </w:r>
            <w:r w:rsidRPr="003C2006">
              <w:rPr>
                <w:rFonts w:cs="굴림"/>
                <w:sz w:val="21"/>
                <w:szCs w:val="21"/>
                <w:lang w:eastAsia="ko-KR"/>
              </w:rPr>
              <w:t xml:space="preserve">          </w:t>
            </w:r>
            <w:r w:rsidRPr="003C2006">
              <w:rPr>
                <w:rFonts w:cs="굴림" w:hint="eastAsia"/>
                <w:sz w:val="21"/>
                <w:szCs w:val="21"/>
                <w:lang w:eastAsia="ko-KR"/>
              </w:rPr>
              <w:t>(인)</w:t>
            </w:r>
            <w:r w:rsidRPr="003C2006">
              <w:rPr>
                <w:rFonts w:cs="굴림"/>
                <w:b/>
                <w:bCs/>
                <w:sz w:val="21"/>
                <w:szCs w:val="21"/>
                <w:lang w:eastAsia="ko-KR"/>
              </w:rPr>
              <w:t xml:space="preserve"> </w:t>
            </w:r>
          </w:p>
          <w:p w14:paraId="6BD1FDD9" w14:textId="77777777" w:rsidR="003C2006" w:rsidRPr="003C2006" w:rsidRDefault="003C2006" w:rsidP="00F17FB1">
            <w:pPr>
              <w:snapToGrid w:val="0"/>
              <w:spacing w:after="0" w:line="240" w:lineRule="auto"/>
              <w:ind w:left="200" w:right="400" w:hanging="200"/>
              <w:jc w:val="center"/>
              <w:textAlignment w:val="baseline"/>
              <w:rPr>
                <w:rFonts w:cs="굴림"/>
                <w:b/>
                <w:bCs/>
                <w:sz w:val="21"/>
                <w:szCs w:val="21"/>
                <w:lang w:eastAsia="ko-KR"/>
              </w:rPr>
            </w:pPr>
          </w:p>
        </w:tc>
      </w:tr>
    </w:tbl>
    <w:p w14:paraId="2A04BA3C" w14:textId="77777777" w:rsidR="003C2006" w:rsidRPr="003C2006" w:rsidRDefault="003C2006" w:rsidP="003C2006">
      <w:pPr>
        <w:rPr>
          <w:lang w:eastAsia="ko-KR"/>
        </w:rPr>
      </w:pPr>
    </w:p>
    <w:p w14:paraId="12695974" w14:textId="77777777" w:rsidR="003C2006" w:rsidRPr="003C2006" w:rsidRDefault="003C2006" w:rsidP="003C2006">
      <w:pPr>
        <w:rPr>
          <w:lang w:eastAsia="ko-KR"/>
        </w:rPr>
      </w:pPr>
    </w:p>
    <w:p w14:paraId="6E997FD2" w14:textId="77777777" w:rsidR="003C2006" w:rsidRPr="003C2006" w:rsidRDefault="003C2006" w:rsidP="003C2006">
      <w:pPr>
        <w:pStyle w:val="21"/>
        <w:rPr>
          <w:rFonts w:ascii="맑은 고딕" w:eastAsia="맑은 고딕" w:hAnsi="맑은 고딕"/>
          <w:b w:val="0"/>
          <w:bCs w:val="0"/>
          <w:sz w:val="24"/>
          <w:szCs w:val="22"/>
          <w:lang w:val="ko-KR"/>
        </w:rPr>
      </w:pPr>
      <w:bookmarkStart w:id="4" w:name="_Toc98340331"/>
      <w:bookmarkStart w:id="5" w:name="_Toc124500007"/>
      <w:bookmarkStart w:id="6" w:name="_Toc127364129"/>
      <w:r w:rsidRPr="003C2006">
        <w:rPr>
          <w:rFonts w:ascii="맑은 고딕" w:eastAsia="맑은 고딕" w:hAnsi="맑은 고딕" w:hint="eastAsia"/>
          <w:sz w:val="24"/>
          <w:szCs w:val="22"/>
          <w:lang w:val="ko-KR"/>
        </w:rPr>
        <w:lastRenderedPageBreak/>
        <w:t>[</w:t>
      </w:r>
      <w:r w:rsidRPr="003C2006">
        <w:rPr>
          <w:rFonts w:ascii="맑은 고딕" w:eastAsia="맑은 고딕" w:hAnsi="맑은 고딕" w:cs="맑은 고딕" w:hint="eastAsia"/>
          <w:sz w:val="24"/>
          <w:szCs w:val="22"/>
          <w:lang w:val="ko-KR"/>
        </w:rPr>
        <w:t>서식</w:t>
      </w:r>
      <w:bookmarkEnd w:id="4"/>
      <w:r w:rsidRPr="003C2006">
        <w:rPr>
          <w:rFonts w:ascii="맑은 고딕" w:eastAsia="맑은 고딕" w:hAnsi="맑은 고딕"/>
          <w:sz w:val="24"/>
          <w:szCs w:val="22"/>
          <w:lang w:val="ko-KR"/>
        </w:rPr>
        <w:t>2]</w:t>
      </w:r>
      <w:bookmarkEnd w:id="5"/>
      <w:bookmarkEnd w:id="6"/>
    </w:p>
    <w:p w14:paraId="11C97C79"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rPr>
      </w:pPr>
      <w:bookmarkStart w:id="7" w:name="_Toc98340332"/>
      <w:bookmarkStart w:id="8" w:name="_Toc98408381"/>
      <w:r w:rsidRPr="003C2006">
        <w:rPr>
          <w:rFonts w:cstheme="majorBidi" w:hint="eastAsia"/>
          <w:b/>
          <w:bCs/>
          <w:color w:val="000000" w:themeColor="text1"/>
          <w:sz w:val="32"/>
          <w:szCs w:val="32"/>
          <w:lang w:val="ko-KR"/>
        </w:rPr>
        <w:t>연혁 및 일반현황</w:t>
      </w:r>
      <w:bookmarkEnd w:id="7"/>
      <w:bookmarkEnd w:id="8"/>
    </w:p>
    <w:tbl>
      <w:tblPr>
        <w:tblW w:w="9766" w:type="dxa"/>
        <w:tblCellMar>
          <w:top w:w="15" w:type="dxa"/>
          <w:left w:w="15" w:type="dxa"/>
          <w:bottom w:w="15" w:type="dxa"/>
          <w:right w:w="15" w:type="dxa"/>
        </w:tblCellMar>
        <w:tblLook w:val="04A0" w:firstRow="1" w:lastRow="0" w:firstColumn="1" w:lastColumn="0" w:noHBand="0" w:noVBand="1"/>
      </w:tblPr>
      <w:tblGrid>
        <w:gridCol w:w="2362"/>
        <w:gridCol w:w="2301"/>
        <w:gridCol w:w="529"/>
        <w:gridCol w:w="1616"/>
        <w:gridCol w:w="2958"/>
      </w:tblGrid>
      <w:tr w:rsidR="003C2006" w:rsidRPr="003C2006" w14:paraId="021614C2" w14:textId="77777777" w:rsidTr="003C2006">
        <w:trPr>
          <w:trHeight w:val="600"/>
        </w:trPr>
        <w:tc>
          <w:tcPr>
            <w:tcW w:w="236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9B8F80F"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pacing w:val="36"/>
                <w:sz w:val="21"/>
                <w:szCs w:val="21"/>
              </w:rPr>
              <w:t xml:space="preserve">기 관 </w:t>
            </w:r>
            <w:r w:rsidRPr="003C2006">
              <w:rPr>
                <w:rFonts w:cs="굴림" w:hint="eastAsia"/>
                <w:color w:val="000000"/>
                <w:sz w:val="21"/>
                <w:szCs w:val="21"/>
              </w:rPr>
              <w:t>명</w:t>
            </w:r>
          </w:p>
        </w:tc>
        <w:tc>
          <w:tcPr>
            <w:tcW w:w="2830" w:type="dxa"/>
            <w:gridSpan w:val="2"/>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1149F1" w14:textId="77777777" w:rsidR="003C2006" w:rsidRPr="003C2006" w:rsidRDefault="003C2006" w:rsidP="00F17FB1">
            <w:pPr>
              <w:spacing w:after="0" w:line="240" w:lineRule="auto"/>
              <w:textAlignment w:val="baseline"/>
              <w:rPr>
                <w:rFonts w:cs="굴림"/>
                <w:color w:val="000000"/>
                <w:sz w:val="21"/>
                <w:szCs w:val="21"/>
              </w:rPr>
            </w:pPr>
          </w:p>
        </w:tc>
        <w:tc>
          <w:tcPr>
            <w:tcW w:w="161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4E6B01"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대 표 자</w:t>
            </w:r>
          </w:p>
        </w:tc>
        <w:tc>
          <w:tcPr>
            <w:tcW w:w="2958"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D6BF802"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6EAA024A"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4271A83"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주 소</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B30EABD"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2D734C78"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B26C27A"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전 화 번 호</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8FF83E1"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3EE6B79E"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B49697E"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설 립 년 도</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A60CEB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 xml:space="preserve">년 월 </w:t>
            </w:r>
          </w:p>
        </w:tc>
      </w:tr>
      <w:tr w:rsidR="003C2006" w:rsidRPr="003C2006" w14:paraId="7DC1C8AE"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41EF547"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해당부문 종사기간</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2B4663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년 월 ～ 년 월 ( 년 개월)</w:t>
            </w:r>
          </w:p>
        </w:tc>
      </w:tr>
      <w:tr w:rsidR="003C2006" w:rsidRPr="003C2006" w14:paraId="7B9D5F5E" w14:textId="77777777" w:rsidTr="003C2006">
        <w:trPr>
          <w:trHeight w:val="389"/>
        </w:trPr>
        <w:tc>
          <w:tcPr>
            <w:tcW w:w="2362" w:type="dxa"/>
            <w:vMerge w:val="restart"/>
            <w:tcBorders>
              <w:top w:val="single" w:sz="2" w:space="0" w:color="000000"/>
              <w:left w:val="single" w:sz="12" w:space="0" w:color="000000"/>
              <w:right w:val="single" w:sz="2" w:space="0" w:color="000000"/>
            </w:tcBorders>
            <w:tcMar>
              <w:top w:w="0" w:type="dxa"/>
              <w:left w:w="0" w:type="dxa"/>
              <w:bottom w:w="0" w:type="dxa"/>
              <w:right w:w="0" w:type="dxa"/>
            </w:tcMar>
            <w:vAlign w:val="center"/>
          </w:tcPr>
          <w:p w14:paraId="0E3CBBB7"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업체 전문분야 및 강점</w:t>
            </w:r>
          </w:p>
        </w:tc>
        <w:tc>
          <w:tcPr>
            <w:tcW w:w="230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AFA22BD"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전문분야</w:t>
            </w:r>
          </w:p>
        </w:tc>
        <w:tc>
          <w:tcPr>
            <w:tcW w:w="5103" w:type="dxa"/>
            <w:gridSpan w:val="3"/>
            <w:tcBorders>
              <w:top w:val="single" w:sz="2" w:space="0" w:color="000000"/>
              <w:left w:val="single" w:sz="2" w:space="0" w:color="000000"/>
              <w:bottom w:val="single" w:sz="2" w:space="0" w:color="000000"/>
              <w:right w:val="single" w:sz="12" w:space="0" w:color="000000"/>
            </w:tcBorders>
            <w:vAlign w:val="center"/>
          </w:tcPr>
          <w:p w14:paraId="79137C88" w14:textId="77777777" w:rsidR="003C2006" w:rsidRPr="003C2006" w:rsidRDefault="003C2006" w:rsidP="00F17FB1">
            <w:pPr>
              <w:spacing w:after="0" w:line="240" w:lineRule="auto"/>
              <w:textAlignment w:val="baseline"/>
              <w:rPr>
                <w:rFonts w:cs="굴림"/>
                <w:color w:val="000000"/>
                <w:sz w:val="21"/>
                <w:szCs w:val="21"/>
                <w:lang w:eastAsia="ko-KR"/>
              </w:rPr>
            </w:pPr>
            <w:r w:rsidRPr="003C2006">
              <w:rPr>
                <w:rFonts w:cs="굴림" w:hint="eastAsia"/>
                <w:color w:val="000000"/>
                <w:sz w:val="21"/>
                <w:szCs w:val="21"/>
                <w:lang w:eastAsia="ko-KR"/>
              </w:rPr>
              <w:t>※ 별도용지 사용가능(1페이지 이내)</w:t>
            </w:r>
          </w:p>
        </w:tc>
      </w:tr>
      <w:tr w:rsidR="003C2006" w:rsidRPr="003C2006" w14:paraId="0AA7710C" w14:textId="77777777" w:rsidTr="003C2006">
        <w:trPr>
          <w:trHeight w:val="389"/>
        </w:trPr>
        <w:tc>
          <w:tcPr>
            <w:tcW w:w="2362" w:type="dxa"/>
            <w:vMerge/>
            <w:tcBorders>
              <w:left w:val="single" w:sz="12" w:space="0" w:color="000000"/>
              <w:bottom w:val="single" w:sz="2" w:space="0" w:color="000000"/>
              <w:right w:val="single" w:sz="2" w:space="0" w:color="000000"/>
            </w:tcBorders>
            <w:tcMar>
              <w:top w:w="0" w:type="dxa"/>
              <w:left w:w="0" w:type="dxa"/>
              <w:bottom w:w="0" w:type="dxa"/>
              <w:right w:w="0" w:type="dxa"/>
            </w:tcMar>
            <w:vAlign w:val="center"/>
          </w:tcPr>
          <w:p w14:paraId="5F60A3FD" w14:textId="77777777" w:rsidR="003C2006" w:rsidRPr="003C2006" w:rsidRDefault="003C2006" w:rsidP="00F17FB1">
            <w:pPr>
              <w:spacing w:after="0" w:line="240" w:lineRule="auto"/>
              <w:textAlignment w:val="baseline"/>
              <w:rPr>
                <w:rFonts w:cs="굴림"/>
                <w:color w:val="000000"/>
                <w:sz w:val="21"/>
                <w:szCs w:val="21"/>
                <w:lang w:eastAsia="ko-KR"/>
              </w:rPr>
            </w:pPr>
          </w:p>
        </w:tc>
        <w:tc>
          <w:tcPr>
            <w:tcW w:w="230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980111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강점</w:t>
            </w:r>
          </w:p>
        </w:tc>
        <w:tc>
          <w:tcPr>
            <w:tcW w:w="5103" w:type="dxa"/>
            <w:gridSpan w:val="3"/>
            <w:tcBorders>
              <w:top w:val="single" w:sz="2" w:space="0" w:color="000000"/>
              <w:left w:val="single" w:sz="2" w:space="0" w:color="000000"/>
              <w:bottom w:val="single" w:sz="2" w:space="0" w:color="000000"/>
              <w:right w:val="single" w:sz="12" w:space="0" w:color="000000"/>
            </w:tcBorders>
            <w:vAlign w:val="center"/>
          </w:tcPr>
          <w:p w14:paraId="611C02E2" w14:textId="77777777" w:rsidR="003C2006" w:rsidRPr="003C2006" w:rsidRDefault="003C2006" w:rsidP="00F17FB1">
            <w:pPr>
              <w:spacing w:after="0" w:line="240" w:lineRule="auto"/>
              <w:textAlignment w:val="baseline"/>
              <w:rPr>
                <w:rFonts w:cs="굴림"/>
                <w:color w:val="000000"/>
                <w:sz w:val="21"/>
                <w:szCs w:val="21"/>
                <w:lang w:eastAsia="ko-KR"/>
              </w:rPr>
            </w:pPr>
            <w:r w:rsidRPr="003C2006">
              <w:rPr>
                <w:rFonts w:cs="굴림" w:hint="eastAsia"/>
                <w:color w:val="000000"/>
                <w:sz w:val="21"/>
                <w:szCs w:val="21"/>
                <w:lang w:eastAsia="ko-KR"/>
              </w:rPr>
              <w:t>※ 별도용지 사용가능(1페이지 이내)</w:t>
            </w:r>
          </w:p>
        </w:tc>
      </w:tr>
      <w:tr w:rsidR="003C2006" w:rsidRPr="003C2006" w14:paraId="0D24B7BE" w14:textId="77777777" w:rsidTr="003C2006">
        <w:trPr>
          <w:trHeight w:val="6995"/>
        </w:trPr>
        <w:tc>
          <w:tcPr>
            <w:tcW w:w="9766" w:type="dxa"/>
            <w:gridSpan w:val="5"/>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54A87DC6" w14:textId="77777777" w:rsidR="003C2006" w:rsidRPr="003C2006" w:rsidRDefault="003C2006" w:rsidP="00F17FB1">
            <w:pPr>
              <w:spacing w:after="0" w:line="240" w:lineRule="auto"/>
              <w:textAlignment w:val="baseline"/>
              <w:rPr>
                <w:rFonts w:cs="굴림"/>
                <w:color w:val="000000"/>
                <w:sz w:val="21"/>
                <w:szCs w:val="21"/>
                <w:lang w:eastAsia="ko-KR"/>
              </w:rPr>
            </w:pPr>
          </w:p>
          <w:p w14:paraId="5EEDF968"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u w:val="single" w:color="000000"/>
              </w:rPr>
              <w:t>주요연혁</w:t>
            </w:r>
          </w:p>
          <w:p w14:paraId="6A85FADF" w14:textId="77777777" w:rsidR="003C2006" w:rsidRPr="003C2006" w:rsidRDefault="003C2006" w:rsidP="00F17FB1">
            <w:pPr>
              <w:spacing w:after="0" w:line="240" w:lineRule="auto"/>
              <w:textAlignment w:val="baseline"/>
              <w:rPr>
                <w:rFonts w:cs="굴림"/>
                <w:color w:val="000000"/>
                <w:sz w:val="21"/>
                <w:szCs w:val="21"/>
              </w:rPr>
            </w:pPr>
          </w:p>
          <w:p w14:paraId="30F63306" w14:textId="77777777" w:rsidR="003C2006" w:rsidRPr="003C2006" w:rsidRDefault="003C2006" w:rsidP="00F17FB1">
            <w:pPr>
              <w:spacing w:after="0" w:line="240" w:lineRule="auto"/>
              <w:textAlignment w:val="baseline"/>
              <w:rPr>
                <w:rFonts w:cs="굴림"/>
                <w:color w:val="000000"/>
                <w:sz w:val="21"/>
                <w:szCs w:val="21"/>
              </w:rPr>
            </w:pPr>
          </w:p>
          <w:p w14:paraId="70104A3D" w14:textId="77777777" w:rsidR="003C2006" w:rsidRPr="003C2006" w:rsidRDefault="003C2006" w:rsidP="00F17FB1">
            <w:pPr>
              <w:spacing w:after="0" w:line="240" w:lineRule="auto"/>
              <w:textAlignment w:val="baseline"/>
              <w:rPr>
                <w:rFonts w:cs="굴림"/>
                <w:color w:val="000000"/>
                <w:sz w:val="21"/>
                <w:szCs w:val="21"/>
              </w:rPr>
            </w:pPr>
          </w:p>
          <w:p w14:paraId="3BFCF6EE" w14:textId="77777777" w:rsidR="003C2006" w:rsidRPr="003C2006" w:rsidRDefault="003C2006" w:rsidP="00F17FB1">
            <w:pPr>
              <w:spacing w:after="0" w:line="240" w:lineRule="auto"/>
              <w:textAlignment w:val="baseline"/>
              <w:rPr>
                <w:rFonts w:cs="굴림"/>
                <w:color w:val="000000"/>
                <w:sz w:val="21"/>
                <w:szCs w:val="21"/>
              </w:rPr>
            </w:pPr>
          </w:p>
          <w:p w14:paraId="7299CA2C" w14:textId="77777777" w:rsidR="003C2006" w:rsidRPr="003C2006" w:rsidRDefault="003C2006" w:rsidP="00F17FB1">
            <w:pPr>
              <w:spacing w:after="0" w:line="240" w:lineRule="auto"/>
              <w:textAlignment w:val="baseline"/>
              <w:rPr>
                <w:rFonts w:cs="굴림"/>
                <w:color w:val="000000"/>
                <w:sz w:val="21"/>
                <w:szCs w:val="21"/>
              </w:rPr>
            </w:pPr>
          </w:p>
          <w:p w14:paraId="10EDDF4A" w14:textId="77777777" w:rsidR="003C2006" w:rsidRPr="003C2006" w:rsidRDefault="003C2006" w:rsidP="00F17FB1">
            <w:pPr>
              <w:spacing w:after="0" w:line="240" w:lineRule="auto"/>
              <w:textAlignment w:val="baseline"/>
              <w:rPr>
                <w:rFonts w:cs="굴림"/>
                <w:color w:val="000000"/>
                <w:sz w:val="21"/>
                <w:szCs w:val="21"/>
              </w:rPr>
            </w:pPr>
          </w:p>
          <w:p w14:paraId="109BE38A" w14:textId="77777777" w:rsidR="003C2006" w:rsidRPr="003C2006" w:rsidRDefault="003C2006" w:rsidP="00F17FB1">
            <w:pPr>
              <w:spacing w:after="0" w:line="240" w:lineRule="auto"/>
              <w:textAlignment w:val="baseline"/>
              <w:rPr>
                <w:rFonts w:cs="굴림"/>
                <w:color w:val="000000"/>
                <w:sz w:val="21"/>
                <w:szCs w:val="21"/>
              </w:rPr>
            </w:pPr>
          </w:p>
          <w:p w14:paraId="4774EDD0" w14:textId="77777777" w:rsidR="003C2006" w:rsidRPr="003C2006" w:rsidRDefault="003C2006" w:rsidP="00F17FB1">
            <w:pPr>
              <w:spacing w:after="0" w:line="240" w:lineRule="auto"/>
              <w:textAlignment w:val="baseline"/>
              <w:rPr>
                <w:rFonts w:cs="굴림"/>
                <w:color w:val="000000"/>
                <w:sz w:val="21"/>
                <w:szCs w:val="21"/>
              </w:rPr>
            </w:pPr>
          </w:p>
          <w:p w14:paraId="6BD425BE" w14:textId="77777777" w:rsidR="003C2006" w:rsidRPr="003C2006" w:rsidRDefault="003C2006" w:rsidP="00F17FB1">
            <w:pPr>
              <w:spacing w:after="0" w:line="240" w:lineRule="auto"/>
              <w:textAlignment w:val="baseline"/>
              <w:rPr>
                <w:rFonts w:cs="굴림"/>
                <w:color w:val="000000"/>
                <w:sz w:val="21"/>
                <w:szCs w:val="21"/>
              </w:rPr>
            </w:pPr>
          </w:p>
          <w:p w14:paraId="44B8DA6A" w14:textId="77777777" w:rsidR="003C2006" w:rsidRPr="003C2006" w:rsidRDefault="003C2006" w:rsidP="00F17FB1">
            <w:pPr>
              <w:spacing w:after="0" w:line="240" w:lineRule="auto"/>
              <w:textAlignment w:val="baseline"/>
              <w:rPr>
                <w:rFonts w:cs="굴림"/>
                <w:color w:val="000000"/>
                <w:sz w:val="21"/>
                <w:szCs w:val="21"/>
              </w:rPr>
            </w:pPr>
          </w:p>
          <w:p w14:paraId="02A00009" w14:textId="77777777" w:rsidR="003C2006" w:rsidRPr="003C2006" w:rsidRDefault="003C2006" w:rsidP="00F17FB1">
            <w:pPr>
              <w:spacing w:after="0" w:line="240" w:lineRule="auto"/>
              <w:textAlignment w:val="baseline"/>
              <w:rPr>
                <w:rFonts w:cs="굴림"/>
                <w:color w:val="000000"/>
                <w:sz w:val="21"/>
                <w:szCs w:val="21"/>
              </w:rPr>
            </w:pPr>
          </w:p>
          <w:p w14:paraId="4F2DFF7B" w14:textId="77777777" w:rsidR="003C2006" w:rsidRPr="003C2006" w:rsidRDefault="003C2006" w:rsidP="00F17FB1">
            <w:pPr>
              <w:spacing w:after="0" w:line="240" w:lineRule="auto"/>
              <w:textAlignment w:val="baseline"/>
              <w:rPr>
                <w:rFonts w:cs="굴림"/>
                <w:color w:val="000000"/>
                <w:sz w:val="21"/>
                <w:szCs w:val="21"/>
              </w:rPr>
            </w:pPr>
          </w:p>
          <w:p w14:paraId="32AF03F4" w14:textId="77777777" w:rsidR="003C2006" w:rsidRPr="003C2006" w:rsidRDefault="003C2006" w:rsidP="00F17FB1">
            <w:pPr>
              <w:spacing w:after="0" w:line="240" w:lineRule="auto"/>
              <w:textAlignment w:val="baseline"/>
              <w:rPr>
                <w:rFonts w:cs="굴림"/>
                <w:color w:val="000000"/>
                <w:sz w:val="21"/>
                <w:szCs w:val="21"/>
              </w:rPr>
            </w:pPr>
          </w:p>
          <w:p w14:paraId="7F377231" w14:textId="77777777" w:rsidR="003C2006" w:rsidRPr="003C2006" w:rsidRDefault="003C2006" w:rsidP="00F17FB1">
            <w:pPr>
              <w:spacing w:after="0" w:line="240" w:lineRule="auto"/>
              <w:textAlignment w:val="baseline"/>
              <w:rPr>
                <w:rFonts w:cs="굴림"/>
                <w:color w:val="000000"/>
                <w:sz w:val="21"/>
                <w:szCs w:val="21"/>
              </w:rPr>
            </w:pPr>
          </w:p>
        </w:tc>
      </w:tr>
    </w:tbl>
    <w:p w14:paraId="54A9A3E7" w14:textId="77777777" w:rsidR="003C2006" w:rsidRPr="003C2006" w:rsidRDefault="003C2006" w:rsidP="003C2006">
      <w:pPr>
        <w:rPr>
          <w:rFonts w:cs="굴림"/>
          <w:sz w:val="21"/>
          <w:szCs w:val="21"/>
        </w:rPr>
      </w:pPr>
      <w:r w:rsidRPr="003C2006">
        <w:rPr>
          <w:rFonts w:cs="굴림" w:hint="eastAsia"/>
          <w:sz w:val="21"/>
          <w:szCs w:val="21"/>
        </w:rPr>
        <w:t>※ 업체 양식 사용 가능</w:t>
      </w:r>
    </w:p>
    <w:p w14:paraId="0B01B162" w14:textId="77777777" w:rsidR="003C2006" w:rsidRPr="003C2006" w:rsidRDefault="003C2006" w:rsidP="003C2006">
      <w:pPr>
        <w:rPr>
          <w:rFonts w:cs="굴림"/>
          <w:sz w:val="21"/>
          <w:szCs w:val="21"/>
        </w:rPr>
      </w:pPr>
    </w:p>
    <w:p w14:paraId="788A775D" w14:textId="77777777" w:rsidR="003C2006" w:rsidRPr="003C2006" w:rsidRDefault="003C2006" w:rsidP="003C2006">
      <w:pPr>
        <w:pStyle w:val="21"/>
        <w:rPr>
          <w:rFonts w:ascii="맑은 고딕" w:eastAsia="맑은 고딕" w:hAnsi="맑은 고딕"/>
          <w:sz w:val="24"/>
          <w:szCs w:val="22"/>
          <w:lang w:val="ko-KR"/>
        </w:rPr>
      </w:pPr>
      <w:bookmarkStart w:id="9" w:name="_Toc98340337"/>
      <w:bookmarkStart w:id="10" w:name="_Toc124500011"/>
      <w:bookmarkStart w:id="11" w:name="_Toc127364133"/>
      <w:r w:rsidRPr="003C2006">
        <w:rPr>
          <w:rFonts w:ascii="맑은 고딕" w:eastAsia="맑은 고딕" w:hAnsi="맑은 고딕" w:hint="eastAsia"/>
          <w:sz w:val="24"/>
          <w:szCs w:val="22"/>
          <w:lang w:val="ko-KR"/>
        </w:rPr>
        <w:lastRenderedPageBreak/>
        <w:t>[</w:t>
      </w:r>
      <w:r w:rsidRPr="003C2006">
        <w:rPr>
          <w:rFonts w:ascii="맑은 고딕" w:eastAsia="맑은 고딕" w:hAnsi="맑은 고딕" w:cs="맑은 고딕" w:hint="eastAsia"/>
          <w:sz w:val="24"/>
          <w:szCs w:val="22"/>
          <w:lang w:val="ko-KR"/>
        </w:rPr>
        <w:t>서식</w:t>
      </w:r>
      <w:r w:rsidRPr="003C2006">
        <w:rPr>
          <w:rFonts w:ascii="맑은 고딕" w:eastAsia="맑은 고딕" w:hAnsi="맑은 고딕" w:hint="eastAsia"/>
          <w:sz w:val="24"/>
          <w:szCs w:val="22"/>
          <w:lang w:val="ko-KR"/>
        </w:rPr>
        <w:t xml:space="preserve"> </w:t>
      </w:r>
      <w:r w:rsidRPr="003C2006">
        <w:rPr>
          <w:rFonts w:ascii="맑은 고딕" w:eastAsia="맑은 고딕" w:hAnsi="맑은 고딕"/>
          <w:sz w:val="24"/>
          <w:szCs w:val="22"/>
          <w:lang w:val="ko-KR"/>
        </w:rPr>
        <w:t>3]</w:t>
      </w:r>
      <w:bookmarkEnd w:id="9"/>
      <w:bookmarkEnd w:id="10"/>
      <w:bookmarkEnd w:id="11"/>
      <w:r w:rsidRPr="003C2006">
        <w:rPr>
          <w:rFonts w:ascii="맑은 고딕" w:eastAsia="맑은 고딕" w:hAnsi="맑은 고딕"/>
          <w:sz w:val="24"/>
          <w:szCs w:val="22"/>
          <w:lang w:val="ko-KR"/>
        </w:rPr>
        <w:t xml:space="preserve"> </w:t>
      </w:r>
    </w:p>
    <w:p w14:paraId="73122C7C"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rPr>
      </w:pPr>
      <w:r w:rsidRPr="003C2006">
        <w:rPr>
          <w:rFonts w:cstheme="majorBidi" w:hint="eastAsia"/>
          <w:b/>
          <w:bCs/>
          <w:color w:val="000000" w:themeColor="text1"/>
          <w:sz w:val="32"/>
          <w:szCs w:val="32"/>
          <w:lang w:val="ko-KR"/>
        </w:rPr>
        <w:t xml:space="preserve">참여인력 요약 </w:t>
      </w:r>
    </w:p>
    <w:p w14:paraId="1B417B13" w14:textId="77777777" w:rsidR="003C2006" w:rsidRPr="003C2006" w:rsidRDefault="003C2006" w:rsidP="003C2006">
      <w:pPr>
        <w:snapToGrid w:val="0"/>
        <w:spacing w:after="0" w:line="240" w:lineRule="auto"/>
        <w:textAlignment w:val="baseline"/>
        <w:rPr>
          <w:rFonts w:cstheme="majorBidi"/>
          <w:b/>
          <w:bCs/>
          <w:color w:val="000000" w:themeColor="text1"/>
          <w:sz w:val="32"/>
          <w:szCs w:val="32"/>
          <w:lang w:val="ko-KR" w:eastAsia="ko-KR"/>
        </w:rPr>
      </w:pPr>
    </w:p>
    <w:tbl>
      <w:tblPr>
        <w:tblpPr w:vertAnchor="text" w:horzAnchor="margin" w:tblpXSpec="center" w:tblpY="-123"/>
        <w:tblOverlap w:val="never"/>
        <w:tblW w:w="9920" w:type="dxa"/>
        <w:tblLayout w:type="fixed"/>
        <w:tblCellMar>
          <w:top w:w="15" w:type="dxa"/>
          <w:left w:w="15" w:type="dxa"/>
          <w:bottom w:w="15" w:type="dxa"/>
          <w:right w:w="15" w:type="dxa"/>
        </w:tblCellMar>
        <w:tblLook w:val="04A0" w:firstRow="1" w:lastRow="0" w:firstColumn="1" w:lastColumn="0" w:noHBand="0" w:noVBand="1"/>
      </w:tblPr>
      <w:tblGrid>
        <w:gridCol w:w="848"/>
        <w:gridCol w:w="1417"/>
        <w:gridCol w:w="1276"/>
        <w:gridCol w:w="1418"/>
        <w:gridCol w:w="1417"/>
        <w:gridCol w:w="1276"/>
        <w:gridCol w:w="2268"/>
      </w:tblGrid>
      <w:tr w:rsidR="003C2006" w:rsidRPr="003C2006" w14:paraId="7A2BE4D8" w14:textId="77777777" w:rsidTr="00F51761">
        <w:trPr>
          <w:trHeight w:val="806"/>
        </w:trPr>
        <w:tc>
          <w:tcPr>
            <w:tcW w:w="848"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3A1B3C47" w14:textId="2E864B6B"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입찰사여부</w:t>
            </w:r>
          </w:p>
        </w:tc>
        <w:tc>
          <w:tcPr>
            <w:tcW w:w="1417"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41E4485C"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성명</w:t>
            </w:r>
          </w:p>
        </w:tc>
        <w:tc>
          <w:tcPr>
            <w:tcW w:w="1276"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6DB8BFB8"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연령</w:t>
            </w:r>
          </w:p>
        </w:tc>
        <w:tc>
          <w:tcPr>
            <w:tcW w:w="1418"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639FEEED"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부서/직위</w:t>
            </w:r>
          </w:p>
        </w:tc>
        <w:tc>
          <w:tcPr>
            <w:tcW w:w="1417" w:type="dxa"/>
            <w:tcBorders>
              <w:top w:val="single" w:sz="12" w:space="0" w:color="000000"/>
              <w:left w:val="single" w:sz="2" w:space="0" w:color="000000"/>
              <w:bottom w:val="double" w:sz="4" w:space="0" w:color="auto"/>
              <w:right w:val="single" w:sz="2" w:space="0" w:color="000000"/>
            </w:tcBorders>
            <w:vAlign w:val="center"/>
          </w:tcPr>
          <w:p w14:paraId="099DE852"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경력</w:t>
            </w:r>
          </w:p>
          <w:p w14:paraId="09E64CB0" w14:textId="7108230E"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(년수)</w:t>
            </w:r>
          </w:p>
        </w:tc>
        <w:tc>
          <w:tcPr>
            <w:tcW w:w="1276" w:type="dxa"/>
            <w:tcBorders>
              <w:top w:val="single" w:sz="12" w:space="0" w:color="000000"/>
              <w:left w:val="single" w:sz="2" w:space="0" w:color="000000"/>
              <w:bottom w:val="double" w:sz="2" w:space="0" w:color="000000"/>
              <w:right w:val="single" w:sz="12" w:space="0" w:color="000000"/>
            </w:tcBorders>
            <w:tcMar>
              <w:top w:w="0" w:type="dxa"/>
              <w:left w:w="0" w:type="dxa"/>
              <w:bottom w:w="0" w:type="dxa"/>
              <w:right w:w="0" w:type="dxa"/>
            </w:tcMar>
            <w:vAlign w:val="center"/>
            <w:hideMark/>
          </w:tcPr>
          <w:p w14:paraId="6318A692"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참여비율</w:t>
            </w:r>
          </w:p>
          <w:p w14:paraId="43BB1671"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w:t>
            </w:r>
            <w:r w:rsidRPr="003C2006">
              <w:rPr>
                <w:rFonts w:cs="굴림"/>
                <w:color w:val="000000"/>
                <w:spacing w:val="2"/>
                <w:sz w:val="24"/>
                <w:szCs w:val="24"/>
              </w:rPr>
              <w:t>%)</w:t>
            </w:r>
          </w:p>
        </w:tc>
        <w:tc>
          <w:tcPr>
            <w:tcW w:w="2268" w:type="dxa"/>
            <w:tcBorders>
              <w:top w:val="single" w:sz="12" w:space="0" w:color="000000"/>
              <w:left w:val="single" w:sz="2" w:space="0" w:color="000000"/>
              <w:bottom w:val="double" w:sz="4" w:space="0" w:color="auto"/>
              <w:right w:val="single" w:sz="12" w:space="0" w:color="000000"/>
            </w:tcBorders>
            <w:vAlign w:val="center"/>
          </w:tcPr>
          <w:p w14:paraId="15E480BF" w14:textId="6035D276"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비고</w:t>
            </w:r>
          </w:p>
        </w:tc>
      </w:tr>
      <w:tr w:rsidR="003C2006" w:rsidRPr="003C2006" w14:paraId="57B4F463"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F71AEC" w14:textId="77777777" w:rsidR="003C2006" w:rsidRPr="003C2006" w:rsidRDefault="003C2006" w:rsidP="003C2006">
            <w:pPr>
              <w:spacing w:after="0" w:line="384"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D08B4E" w14:textId="77777777" w:rsidR="003C2006" w:rsidRPr="003C2006" w:rsidRDefault="003C2006" w:rsidP="003C2006">
            <w:pPr>
              <w:spacing w:after="0" w:line="384"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7CF253" w14:textId="77777777" w:rsidR="003C2006" w:rsidRPr="003C2006" w:rsidRDefault="003C2006" w:rsidP="003C2006">
            <w:pPr>
              <w:spacing w:after="0" w:line="384"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6927F8" w14:textId="77777777" w:rsidR="003C2006" w:rsidRPr="003C2006" w:rsidRDefault="003C2006" w:rsidP="003C2006">
            <w:pPr>
              <w:spacing w:after="0" w:line="384" w:lineRule="auto"/>
              <w:textAlignment w:val="baseline"/>
              <w:rPr>
                <w:rFonts w:cs="굴림"/>
                <w:color w:val="000000"/>
                <w:sz w:val="24"/>
                <w:szCs w:val="24"/>
              </w:rPr>
            </w:pPr>
          </w:p>
        </w:tc>
        <w:tc>
          <w:tcPr>
            <w:tcW w:w="1417" w:type="dxa"/>
            <w:tcBorders>
              <w:top w:val="double" w:sz="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2F0DBC" w14:textId="77777777" w:rsidR="003C2006" w:rsidRPr="003C2006" w:rsidRDefault="003C2006" w:rsidP="003C2006">
            <w:pPr>
              <w:spacing w:after="0" w:line="384"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E2EF1C9" w14:textId="77777777" w:rsidR="003C2006" w:rsidRPr="003C2006" w:rsidRDefault="003C2006" w:rsidP="003C2006">
            <w:pPr>
              <w:spacing w:after="0" w:line="384" w:lineRule="auto"/>
              <w:textAlignment w:val="baseline"/>
              <w:rPr>
                <w:rFonts w:cs="굴림"/>
                <w:color w:val="000000"/>
                <w:sz w:val="24"/>
                <w:szCs w:val="24"/>
              </w:rPr>
            </w:pPr>
          </w:p>
        </w:tc>
        <w:tc>
          <w:tcPr>
            <w:tcW w:w="2268" w:type="dxa"/>
            <w:tcBorders>
              <w:top w:val="double" w:sz="4" w:space="0" w:color="auto"/>
              <w:left w:val="single" w:sz="2" w:space="0" w:color="000000"/>
              <w:bottom w:val="single" w:sz="2" w:space="0" w:color="000000"/>
              <w:right w:val="single" w:sz="12" w:space="0" w:color="000000"/>
            </w:tcBorders>
          </w:tcPr>
          <w:p w14:paraId="19FE9C0A" w14:textId="77777777" w:rsidR="003C2006" w:rsidRPr="003C2006" w:rsidRDefault="003C2006" w:rsidP="003C2006">
            <w:pPr>
              <w:spacing w:after="0" w:line="384" w:lineRule="auto"/>
              <w:textAlignment w:val="baseline"/>
              <w:rPr>
                <w:rFonts w:cs="굴림"/>
                <w:color w:val="000000"/>
                <w:sz w:val="24"/>
                <w:szCs w:val="24"/>
              </w:rPr>
            </w:pPr>
          </w:p>
        </w:tc>
      </w:tr>
      <w:tr w:rsidR="003C2006" w:rsidRPr="003C2006" w14:paraId="0B655759"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10621D"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90DECF"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C070BC"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B1A559"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214B5A"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654BDFE"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2C09B4AF"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5428FC90"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D4A688"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0587E5"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3B49E3"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8E604F"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117E2E"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5228F7D"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49E79416"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4F18A393"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6E01B8"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44CEC7"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BD8773"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023AFD"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9DF18D"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8486871"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3CDB960F"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5ECBD3B6"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482E57"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26CE0C"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BB615F"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93707F"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4FA310"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E2F5801"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09500B3D"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1D20B0B7"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85E1EE"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739481E"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908CDF"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794F61"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E72C8F"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2A52837"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05049DA7"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4DE4E46D"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2813EE"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9154D2"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6FE171"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88E22"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E17F46"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ADC80DD"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38486F5C"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2EBF88AE"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1C18CA"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EFEC81"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50D2A6"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AE1693"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A4F14D"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6C9E007"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79A44A33" w14:textId="77777777" w:rsidR="003C2006" w:rsidRPr="003C2006" w:rsidRDefault="003C2006" w:rsidP="003C2006">
            <w:pPr>
              <w:spacing w:after="0" w:line="240" w:lineRule="auto"/>
              <w:textAlignment w:val="baseline"/>
              <w:rPr>
                <w:rFonts w:cs="굴림"/>
                <w:color w:val="000000"/>
                <w:sz w:val="24"/>
                <w:szCs w:val="24"/>
              </w:rPr>
            </w:pPr>
          </w:p>
        </w:tc>
      </w:tr>
    </w:tbl>
    <w:p w14:paraId="04EB4252" w14:textId="462A04D3" w:rsidR="003C2006" w:rsidRPr="00A94CAD" w:rsidRDefault="003C2006" w:rsidP="009A4047">
      <w:pPr>
        <w:pStyle w:val="aa"/>
        <w:numPr>
          <w:ilvl w:val="0"/>
          <w:numId w:val="15"/>
        </w:numPr>
        <w:spacing w:after="0" w:line="240" w:lineRule="auto"/>
        <w:rPr>
          <w:rFonts w:cs="굴림"/>
          <w:lang w:eastAsia="ko-KR"/>
        </w:rPr>
      </w:pPr>
      <w:r w:rsidRPr="00A94CAD">
        <w:rPr>
          <w:rFonts w:cs="굴림" w:hint="eastAsia"/>
          <w:lang w:eastAsia="ko-KR"/>
        </w:rPr>
        <w:t xml:space="preserve">참여비율은 총 사업기간 대비 투입월수로 작성 (예시 : 사업기간 </w:t>
      </w:r>
      <w:r w:rsidRPr="00A94CAD">
        <w:rPr>
          <w:rFonts w:cs="굴림"/>
          <w:lang w:eastAsia="ko-KR"/>
        </w:rPr>
        <w:t>6</w:t>
      </w:r>
      <w:r w:rsidRPr="00A94CAD">
        <w:rPr>
          <w:rFonts w:cs="굴림" w:hint="eastAsia"/>
          <w:lang w:eastAsia="ko-KR"/>
        </w:rPr>
        <w:t>개월 중 투입월수 3개월인 경우, 3월/</w:t>
      </w:r>
      <w:r w:rsidRPr="00A94CAD">
        <w:rPr>
          <w:rFonts w:cs="굴림"/>
          <w:lang w:eastAsia="ko-KR"/>
        </w:rPr>
        <w:t>6</w:t>
      </w:r>
      <w:r w:rsidRPr="00A94CAD">
        <w:rPr>
          <w:rFonts w:cs="굴림" w:hint="eastAsia"/>
          <w:lang w:eastAsia="ko-KR"/>
        </w:rPr>
        <w:t>월=</w:t>
      </w:r>
      <w:r w:rsidRPr="00A94CAD">
        <w:rPr>
          <w:rFonts w:cs="굴림"/>
          <w:lang w:eastAsia="ko-KR"/>
        </w:rPr>
        <w:t>50</w:t>
      </w:r>
      <w:r w:rsidRPr="00A94CAD">
        <w:rPr>
          <w:rFonts w:cs="굴림" w:hint="eastAsia"/>
          <w:lang w:eastAsia="ko-KR"/>
        </w:rPr>
        <w:t>%임)</w:t>
      </w:r>
    </w:p>
    <w:p w14:paraId="505C05BA" w14:textId="5A77BDB8" w:rsidR="003C2006" w:rsidRPr="00A94CAD" w:rsidRDefault="003C2006" w:rsidP="009A4047">
      <w:pPr>
        <w:pStyle w:val="aa"/>
        <w:numPr>
          <w:ilvl w:val="0"/>
          <w:numId w:val="15"/>
        </w:numPr>
        <w:spacing w:after="0" w:line="240" w:lineRule="auto"/>
        <w:rPr>
          <w:rFonts w:cs="굴림"/>
          <w:lang w:eastAsia="ko-KR"/>
        </w:rPr>
      </w:pPr>
      <w:r w:rsidRPr="00A94CAD">
        <w:rPr>
          <w:rFonts w:cs="굴림" w:hint="eastAsia"/>
          <w:lang w:eastAsia="ko-KR"/>
        </w:rPr>
        <w:t xml:space="preserve">입찰사여부 항목은 입찰사 소속의 인력여부를 </w:t>
      </w:r>
      <w:r w:rsidRPr="00A94CAD">
        <w:rPr>
          <w:rFonts w:cs="굴림"/>
          <w:lang w:eastAsia="ko-KR"/>
        </w:rPr>
        <w:t>O</w:t>
      </w:r>
      <w:r w:rsidRPr="00A94CAD">
        <w:rPr>
          <w:rFonts w:cs="굴림" w:hint="eastAsia"/>
          <w:lang w:eastAsia="ko-KR"/>
        </w:rPr>
        <w:t>으로 표시하며,</w:t>
      </w:r>
      <w:r w:rsidRPr="00A94CAD">
        <w:rPr>
          <w:rFonts w:cs="굴림"/>
          <w:lang w:eastAsia="ko-KR"/>
        </w:rPr>
        <w:t xml:space="preserve"> </w:t>
      </w:r>
      <w:r w:rsidRPr="00A94CAD">
        <w:rPr>
          <w:rFonts w:cs="굴림" w:hint="eastAsia"/>
          <w:lang w:eastAsia="ko-KR"/>
        </w:rPr>
        <w:t>적법한 파견근로자는</w:t>
      </w:r>
      <w:r w:rsidR="00A94CAD" w:rsidRPr="00A94CAD">
        <w:rPr>
          <w:rFonts w:cs="굴림" w:hint="eastAsia"/>
          <w:lang w:eastAsia="ko-KR"/>
        </w:rPr>
        <w:t xml:space="preserve"> </w:t>
      </w:r>
      <w:r w:rsidRPr="00A94CAD">
        <w:rPr>
          <w:rFonts w:cs="굴림"/>
          <w:lang w:eastAsia="ko-KR"/>
        </w:rPr>
        <w:t>‘</w:t>
      </w:r>
      <w:r w:rsidRPr="00A94CAD">
        <w:rPr>
          <w:rFonts w:cs="굴림" w:hint="eastAsia"/>
          <w:lang w:eastAsia="ko-KR"/>
        </w:rPr>
        <w:t>O</w:t>
      </w:r>
      <w:r w:rsidRPr="00A94CAD">
        <w:rPr>
          <w:rFonts w:cs="굴림"/>
          <w:lang w:eastAsia="ko-KR"/>
        </w:rPr>
        <w:t>(</w:t>
      </w:r>
      <w:r w:rsidRPr="00A94CAD">
        <w:rPr>
          <w:rFonts w:cs="굴림" w:hint="eastAsia"/>
          <w:lang w:eastAsia="ko-KR"/>
        </w:rPr>
        <w:t>파견)</w:t>
      </w:r>
      <w:r w:rsidRPr="00A94CAD">
        <w:rPr>
          <w:rFonts w:cs="굴림"/>
          <w:lang w:eastAsia="ko-KR"/>
        </w:rPr>
        <w:t>’</w:t>
      </w:r>
      <w:r w:rsidRPr="00A94CAD">
        <w:rPr>
          <w:rFonts w:cs="굴림" w:hint="eastAsia"/>
          <w:lang w:eastAsia="ko-KR"/>
        </w:rPr>
        <w:t>으로 표기함.</w:t>
      </w:r>
    </w:p>
    <w:p w14:paraId="7554846A" w14:textId="77777777" w:rsidR="003C2006" w:rsidRPr="003C2006" w:rsidRDefault="003C2006" w:rsidP="003C2006">
      <w:pPr>
        <w:pStyle w:val="21"/>
        <w:rPr>
          <w:rFonts w:ascii="맑은 고딕" w:eastAsia="맑은 고딕" w:hAnsi="맑은 고딕"/>
          <w:sz w:val="24"/>
          <w:szCs w:val="22"/>
          <w:lang w:val="ko-KR" w:eastAsia="ko-KR"/>
        </w:rPr>
      </w:pPr>
      <w:bookmarkStart w:id="12" w:name="_Toc98340339"/>
      <w:bookmarkStart w:id="13" w:name="_Toc124500012"/>
      <w:bookmarkStart w:id="14" w:name="_Toc127364134"/>
      <w:r w:rsidRPr="003C2006">
        <w:rPr>
          <w:rFonts w:ascii="맑은 고딕" w:eastAsia="맑은 고딕" w:hAnsi="맑은 고딕" w:hint="eastAsia"/>
          <w:sz w:val="24"/>
          <w:szCs w:val="22"/>
          <w:lang w:val="ko-KR" w:eastAsia="ko-KR"/>
        </w:rPr>
        <w:lastRenderedPageBreak/>
        <w:t>[</w:t>
      </w:r>
      <w:r w:rsidRPr="003C2006">
        <w:rPr>
          <w:rFonts w:ascii="맑은 고딕" w:eastAsia="맑은 고딕" w:hAnsi="맑은 고딕" w:cs="맑은 고딕" w:hint="eastAsia"/>
          <w:sz w:val="24"/>
          <w:szCs w:val="22"/>
          <w:lang w:val="ko-KR" w:eastAsia="ko-KR"/>
        </w:rPr>
        <w:t>서식</w:t>
      </w:r>
      <w:r w:rsidRPr="003C2006">
        <w:rPr>
          <w:rFonts w:ascii="맑은 고딕" w:eastAsia="맑은 고딕" w:hAnsi="맑은 고딕" w:hint="eastAsia"/>
          <w:sz w:val="24"/>
          <w:szCs w:val="22"/>
          <w:lang w:val="ko-KR" w:eastAsia="ko-KR"/>
        </w:rPr>
        <w:t xml:space="preserve"> </w:t>
      </w:r>
      <w:r w:rsidRPr="003C2006">
        <w:rPr>
          <w:rFonts w:ascii="맑은 고딕" w:eastAsia="맑은 고딕" w:hAnsi="맑은 고딕"/>
          <w:sz w:val="24"/>
          <w:szCs w:val="22"/>
          <w:lang w:val="ko-KR" w:eastAsia="ko-KR"/>
        </w:rPr>
        <w:t>4]</w:t>
      </w:r>
      <w:bookmarkEnd w:id="12"/>
      <w:bookmarkEnd w:id="13"/>
      <w:bookmarkEnd w:id="14"/>
      <w:r w:rsidRPr="003C2006">
        <w:rPr>
          <w:rFonts w:ascii="맑은 고딕" w:eastAsia="맑은 고딕" w:hAnsi="맑은 고딕"/>
          <w:sz w:val="24"/>
          <w:szCs w:val="22"/>
          <w:lang w:val="ko-KR" w:eastAsia="ko-KR"/>
        </w:rPr>
        <w:t xml:space="preserve"> </w:t>
      </w:r>
    </w:p>
    <w:p w14:paraId="4668BA2A"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eastAsia="ko-KR"/>
        </w:rPr>
      </w:pPr>
      <w:bookmarkStart w:id="15" w:name="_Toc98340340"/>
      <w:bookmarkStart w:id="16" w:name="_Toc98408389"/>
      <w:r w:rsidRPr="003C2006">
        <w:rPr>
          <w:rFonts w:cstheme="majorBidi" w:hint="eastAsia"/>
          <w:b/>
          <w:bCs/>
          <w:color w:val="000000" w:themeColor="text1"/>
          <w:sz w:val="32"/>
          <w:szCs w:val="32"/>
          <w:lang w:val="ko-KR" w:eastAsia="ko-KR"/>
        </w:rPr>
        <w:t>참여인력 개인별 경력사항</w:t>
      </w:r>
      <w:bookmarkEnd w:id="15"/>
      <w:bookmarkEnd w:id="16"/>
    </w:p>
    <w:tbl>
      <w:tblPr>
        <w:tblOverlap w:val="never"/>
        <w:tblW w:w="9766" w:type="dxa"/>
        <w:tblCellMar>
          <w:top w:w="15" w:type="dxa"/>
          <w:left w:w="15" w:type="dxa"/>
          <w:bottom w:w="15" w:type="dxa"/>
          <w:right w:w="15" w:type="dxa"/>
        </w:tblCellMar>
        <w:tblLook w:val="04A0" w:firstRow="1" w:lastRow="0" w:firstColumn="1" w:lastColumn="0" w:noHBand="0" w:noVBand="1"/>
      </w:tblPr>
      <w:tblGrid>
        <w:gridCol w:w="772"/>
        <w:gridCol w:w="1392"/>
        <w:gridCol w:w="814"/>
        <w:gridCol w:w="1562"/>
        <w:gridCol w:w="1026"/>
        <w:gridCol w:w="1507"/>
        <w:gridCol w:w="1134"/>
        <w:gridCol w:w="1559"/>
      </w:tblGrid>
      <w:tr w:rsidR="003C2006" w:rsidRPr="003C2006" w14:paraId="464489CA" w14:textId="77777777" w:rsidTr="003C2006">
        <w:trPr>
          <w:trHeight w:val="693"/>
        </w:trPr>
        <w:tc>
          <w:tcPr>
            <w:tcW w:w="77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ABAA736"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성 명</w:t>
            </w:r>
          </w:p>
        </w:tc>
        <w:tc>
          <w:tcPr>
            <w:tcW w:w="139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ADA72C" w14:textId="77777777" w:rsidR="003C2006" w:rsidRPr="003C2006" w:rsidRDefault="003C2006" w:rsidP="00F17FB1">
            <w:pPr>
              <w:spacing w:after="0" w:line="240" w:lineRule="auto"/>
              <w:textAlignment w:val="baseline"/>
              <w:rPr>
                <w:rFonts w:cs="굴림"/>
                <w:color w:val="000000"/>
                <w:sz w:val="21"/>
                <w:szCs w:val="21"/>
              </w:rPr>
            </w:pPr>
          </w:p>
        </w:tc>
        <w:tc>
          <w:tcPr>
            <w:tcW w:w="81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F313AF"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소 속</w:t>
            </w:r>
          </w:p>
        </w:tc>
        <w:tc>
          <w:tcPr>
            <w:tcW w:w="156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46EC1A" w14:textId="77777777" w:rsidR="003C2006" w:rsidRPr="003C2006" w:rsidRDefault="003C2006" w:rsidP="00F17FB1">
            <w:pPr>
              <w:spacing w:after="0" w:line="240" w:lineRule="auto"/>
              <w:textAlignment w:val="baseline"/>
              <w:rPr>
                <w:rFonts w:cs="굴림"/>
                <w:color w:val="000000"/>
                <w:sz w:val="21"/>
                <w:szCs w:val="21"/>
              </w:rPr>
            </w:pPr>
          </w:p>
        </w:tc>
        <w:tc>
          <w:tcPr>
            <w:tcW w:w="102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DC7EE1"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직 책</w:t>
            </w:r>
          </w:p>
        </w:tc>
        <w:tc>
          <w:tcPr>
            <w:tcW w:w="1507"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FC6AFC" w14:textId="77777777" w:rsidR="003C2006" w:rsidRPr="003C2006" w:rsidRDefault="003C2006" w:rsidP="00F17FB1">
            <w:pPr>
              <w:spacing w:after="0" w:line="240" w:lineRule="auto"/>
              <w:textAlignment w:val="baseline"/>
              <w:rPr>
                <w:rFonts w:cs="굴림"/>
                <w:color w:val="000000"/>
                <w:sz w:val="21"/>
                <w:szCs w:val="21"/>
              </w:rPr>
            </w:pPr>
          </w:p>
        </w:tc>
        <w:tc>
          <w:tcPr>
            <w:tcW w:w="113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A11918"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연 령</w:t>
            </w:r>
          </w:p>
        </w:tc>
        <w:tc>
          <w:tcPr>
            <w:tcW w:w="1559"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E4C7580"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세</w:t>
            </w:r>
          </w:p>
        </w:tc>
      </w:tr>
      <w:tr w:rsidR="003C2006" w:rsidRPr="003C2006" w14:paraId="48CAA2AB" w14:textId="77777777" w:rsidTr="003C2006">
        <w:trPr>
          <w:trHeight w:val="789"/>
        </w:trPr>
        <w:tc>
          <w:tcPr>
            <w:tcW w:w="772" w:type="dxa"/>
            <w:vMerge w:val="restart"/>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4E66DF80"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학 력</w:t>
            </w:r>
          </w:p>
        </w:tc>
        <w:tc>
          <w:tcPr>
            <w:tcW w:w="3768"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991886"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대학교 전공</w:t>
            </w:r>
          </w:p>
          <w:p w14:paraId="1B4EC38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(학위 : )</w:t>
            </w:r>
          </w:p>
        </w:tc>
        <w:tc>
          <w:tcPr>
            <w:tcW w:w="2533"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AF7BF1"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해당분야근무경력</w:t>
            </w:r>
          </w:p>
        </w:tc>
        <w:tc>
          <w:tcPr>
            <w:tcW w:w="2693" w:type="dxa"/>
            <w:gridSpan w:val="2"/>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2328FFC"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년 개월</w:t>
            </w:r>
          </w:p>
        </w:tc>
      </w:tr>
      <w:tr w:rsidR="003C2006" w:rsidRPr="003C2006" w14:paraId="1421B79B" w14:textId="77777777" w:rsidTr="003C2006">
        <w:trPr>
          <w:trHeight w:val="732"/>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20CF5815" w14:textId="77777777" w:rsidR="003C2006" w:rsidRPr="003C2006" w:rsidRDefault="003C2006" w:rsidP="00F17FB1">
            <w:pPr>
              <w:spacing w:after="0" w:line="240" w:lineRule="auto"/>
              <w:rPr>
                <w:rFonts w:cs="굴림"/>
                <w:color w:val="000000"/>
                <w:sz w:val="21"/>
                <w:szCs w:val="21"/>
              </w:rPr>
            </w:pPr>
          </w:p>
        </w:tc>
        <w:tc>
          <w:tcPr>
            <w:tcW w:w="3768" w:type="dxa"/>
            <w:gridSpan w:val="3"/>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D72EEED"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대학원 전공</w:t>
            </w:r>
          </w:p>
          <w:p w14:paraId="4D44D702"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(학위 : )</w:t>
            </w:r>
          </w:p>
        </w:tc>
        <w:tc>
          <w:tcPr>
            <w:tcW w:w="2533" w:type="dxa"/>
            <w:gridSpan w:val="2"/>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4F94A8E"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자 격 증</w:t>
            </w:r>
          </w:p>
        </w:tc>
        <w:tc>
          <w:tcPr>
            <w:tcW w:w="2693" w:type="dxa"/>
            <w:gridSpan w:val="2"/>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4AAE19D4" w14:textId="77777777" w:rsidR="003C2006" w:rsidRPr="003C2006" w:rsidRDefault="003C2006" w:rsidP="00F17FB1">
            <w:pPr>
              <w:spacing w:after="0" w:line="240" w:lineRule="auto"/>
              <w:textAlignment w:val="baseline"/>
              <w:rPr>
                <w:rFonts w:cs="굴림"/>
                <w:color w:val="000000"/>
                <w:sz w:val="21"/>
                <w:szCs w:val="21"/>
              </w:rPr>
            </w:pPr>
          </w:p>
        </w:tc>
      </w:tr>
    </w:tbl>
    <w:p w14:paraId="6C8D63C3" w14:textId="77777777" w:rsidR="003C2006" w:rsidRPr="003C2006" w:rsidRDefault="003C2006" w:rsidP="003C2006">
      <w:pPr>
        <w:spacing w:after="0" w:line="240" w:lineRule="auto"/>
        <w:rPr>
          <w:rFonts w:cs="굴림"/>
          <w:vanish/>
          <w:sz w:val="24"/>
          <w:szCs w:val="24"/>
        </w:rPr>
      </w:pPr>
    </w:p>
    <w:tbl>
      <w:tblPr>
        <w:tblOverlap w:val="never"/>
        <w:tblW w:w="9766" w:type="dxa"/>
        <w:tblCellMar>
          <w:top w:w="15" w:type="dxa"/>
          <w:left w:w="15" w:type="dxa"/>
          <w:bottom w:w="15" w:type="dxa"/>
          <w:right w:w="15" w:type="dxa"/>
        </w:tblCellMar>
        <w:tblLook w:val="04A0" w:firstRow="1" w:lastRow="0" w:firstColumn="1" w:lastColumn="0" w:noHBand="0" w:noVBand="1"/>
      </w:tblPr>
      <w:tblGrid>
        <w:gridCol w:w="1845"/>
        <w:gridCol w:w="2412"/>
        <w:gridCol w:w="1336"/>
        <w:gridCol w:w="1449"/>
        <w:gridCol w:w="1393"/>
        <w:gridCol w:w="1331"/>
      </w:tblGrid>
      <w:tr w:rsidR="003C2006" w:rsidRPr="003C2006" w14:paraId="35C18117" w14:textId="77777777" w:rsidTr="003C2006">
        <w:trPr>
          <w:trHeight w:val="726"/>
        </w:trPr>
        <w:tc>
          <w:tcPr>
            <w:tcW w:w="9766" w:type="dxa"/>
            <w:gridSpan w:val="6"/>
            <w:tcBorders>
              <w:top w:val="single" w:sz="1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14:paraId="0739215C"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경 력</w:t>
            </w:r>
          </w:p>
        </w:tc>
      </w:tr>
      <w:tr w:rsidR="003C2006" w:rsidRPr="003C2006" w14:paraId="664DFFE4" w14:textId="77777777" w:rsidTr="003C2006">
        <w:trPr>
          <w:trHeight w:val="754"/>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B8231CF"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사 업 명</w:t>
            </w: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BDC5F7"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사업개요</w:t>
            </w: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606090"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참여기간</w:t>
            </w: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6520E6"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담당업무</w:t>
            </w: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ABCDF4"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발주처</w:t>
            </w: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08DE88"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비고</w:t>
            </w:r>
          </w:p>
        </w:tc>
      </w:tr>
      <w:tr w:rsidR="003C2006" w:rsidRPr="003C2006" w14:paraId="69615E1F"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95EAAAA"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C6179F"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84FCC4"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E1A20D"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12A511"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E533692"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09232F7C"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764B85B"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0166E1"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D4AE31"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2B4938"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A4C4C2"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F1D1108"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43C2509C"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5E157C7"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F13BD1"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90A88D"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9F0B14"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78E0A6"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54F06BE"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6EB9F00E"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09B433F"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6F81CF"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D3A555"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7AA47D"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053DDC"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122CA5C"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52521EF1"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E3B3D13"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A2E2A2"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DD4DE0"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0148F1"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5812B9"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6D346DB"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2C0AB929"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379E628"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7F67DE"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C09999"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D15647"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E7B782"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877EEA2"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480EA1B5"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26E1A8F"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FDB06C"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65FC38"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89DA25"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828333"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AF0197C"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4353BACB"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45E79AA"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6E5196"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3CD7D0"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3004C1"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3330D1"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6E46717"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397803D8"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E31D303"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790F0D"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435465"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096509"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75C28A"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CB511C9"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1EF6CB34" w14:textId="77777777" w:rsidTr="003C2006">
        <w:trPr>
          <w:trHeight w:val="692"/>
        </w:trPr>
        <w:tc>
          <w:tcPr>
            <w:tcW w:w="1845"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4C38354F"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361E840"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7E179CD6"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AE8C9C8"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7F91EA39"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1BD3948E" w14:textId="77777777" w:rsidR="003C2006" w:rsidRPr="003C2006" w:rsidRDefault="003C2006" w:rsidP="00F17FB1">
            <w:pPr>
              <w:spacing w:after="0" w:line="240" w:lineRule="auto"/>
              <w:textAlignment w:val="baseline"/>
              <w:rPr>
                <w:rFonts w:cs="굴림"/>
                <w:color w:val="000000"/>
                <w:sz w:val="21"/>
                <w:szCs w:val="21"/>
              </w:rPr>
            </w:pPr>
          </w:p>
        </w:tc>
      </w:tr>
    </w:tbl>
    <w:p w14:paraId="7CDE4588" w14:textId="77777777" w:rsidR="003C2006" w:rsidRPr="003C2006" w:rsidRDefault="003C2006" w:rsidP="003C2006">
      <w:pPr>
        <w:spacing w:after="0" w:line="240" w:lineRule="auto"/>
        <w:rPr>
          <w:rFonts w:cs="굴림"/>
          <w:vanish/>
          <w:sz w:val="24"/>
          <w:szCs w:val="24"/>
        </w:rPr>
      </w:pPr>
    </w:p>
    <w:p w14:paraId="761E62B9" w14:textId="77777777" w:rsidR="003C2006" w:rsidRPr="003C2006" w:rsidRDefault="003C2006" w:rsidP="003C2006">
      <w:pPr>
        <w:spacing w:after="0" w:line="240" w:lineRule="auto"/>
        <w:rPr>
          <w:rFonts w:cs="굴림"/>
          <w:vanish/>
          <w:sz w:val="24"/>
          <w:szCs w:val="24"/>
        </w:rPr>
      </w:pPr>
    </w:p>
    <w:p w14:paraId="0AB4BAE0" w14:textId="77777777" w:rsidR="003C2006" w:rsidRPr="003C2006" w:rsidRDefault="003C2006" w:rsidP="003C2006">
      <w:pPr>
        <w:rPr>
          <w:rFonts w:cs="굴림"/>
          <w:lang w:eastAsia="ko-KR"/>
        </w:rPr>
      </w:pPr>
    </w:p>
    <w:p w14:paraId="67FA376B" w14:textId="77777777" w:rsidR="003C2006" w:rsidRPr="003C2006" w:rsidRDefault="003C2006" w:rsidP="003C2006">
      <w:pPr>
        <w:pStyle w:val="21"/>
        <w:rPr>
          <w:rFonts w:ascii="맑은 고딕" w:eastAsia="맑은 고딕" w:hAnsi="맑은 고딕"/>
          <w:sz w:val="24"/>
          <w:szCs w:val="22"/>
          <w:lang w:val="ko-KR"/>
        </w:rPr>
      </w:pPr>
      <w:bookmarkStart w:id="17" w:name="_Toc98340341"/>
      <w:bookmarkStart w:id="18" w:name="_Toc124500013"/>
      <w:bookmarkStart w:id="19" w:name="_Toc127364135"/>
      <w:r w:rsidRPr="003C2006">
        <w:rPr>
          <w:rFonts w:ascii="맑은 고딕" w:eastAsia="맑은 고딕" w:hAnsi="맑은 고딕" w:hint="eastAsia"/>
          <w:sz w:val="24"/>
          <w:szCs w:val="22"/>
          <w:lang w:val="ko-KR"/>
        </w:rPr>
        <w:lastRenderedPageBreak/>
        <w:t>[</w:t>
      </w:r>
      <w:r w:rsidRPr="003C2006">
        <w:rPr>
          <w:rFonts w:ascii="맑은 고딕" w:eastAsia="맑은 고딕" w:hAnsi="맑은 고딕" w:cs="맑은 고딕" w:hint="eastAsia"/>
          <w:sz w:val="24"/>
          <w:szCs w:val="22"/>
          <w:lang w:val="ko-KR"/>
        </w:rPr>
        <w:t>서식</w:t>
      </w:r>
      <w:r w:rsidRPr="003C2006">
        <w:rPr>
          <w:rFonts w:ascii="맑은 고딕" w:eastAsia="맑은 고딕" w:hAnsi="맑은 고딕" w:hint="eastAsia"/>
          <w:sz w:val="24"/>
          <w:szCs w:val="22"/>
          <w:lang w:val="ko-KR"/>
        </w:rPr>
        <w:t xml:space="preserve"> </w:t>
      </w:r>
      <w:r w:rsidRPr="003C2006">
        <w:rPr>
          <w:rFonts w:ascii="맑은 고딕" w:eastAsia="맑은 고딕" w:hAnsi="맑은 고딕"/>
          <w:sz w:val="24"/>
          <w:szCs w:val="22"/>
          <w:lang w:val="ko-KR"/>
        </w:rPr>
        <w:t>5]</w:t>
      </w:r>
      <w:bookmarkEnd w:id="17"/>
      <w:bookmarkEnd w:id="18"/>
      <w:bookmarkEnd w:id="19"/>
    </w:p>
    <w:p w14:paraId="052D03ED" w14:textId="77777777" w:rsidR="003C2006" w:rsidRPr="003C2006" w:rsidRDefault="003C2006" w:rsidP="003C2006">
      <w:pPr>
        <w:spacing w:after="0" w:line="240" w:lineRule="auto"/>
        <w:rPr>
          <w:rFonts w:cs="굴림"/>
        </w:rPr>
      </w:pPr>
    </w:p>
    <w:tbl>
      <w:tblPr>
        <w:tblStyle w:val="af9"/>
        <w:tblW w:w="9776" w:type="dxa"/>
        <w:tblLook w:val="04A0" w:firstRow="1" w:lastRow="0" w:firstColumn="1" w:lastColumn="0" w:noHBand="0" w:noVBand="1"/>
      </w:tblPr>
      <w:tblGrid>
        <w:gridCol w:w="9776"/>
      </w:tblGrid>
      <w:tr w:rsidR="003C2006" w:rsidRPr="003C2006" w14:paraId="7F6F15E7" w14:textId="77777777" w:rsidTr="003C2006">
        <w:tc>
          <w:tcPr>
            <w:tcW w:w="9776" w:type="dxa"/>
          </w:tcPr>
          <w:p w14:paraId="2AFC5ED6" w14:textId="77777777" w:rsidR="003C2006" w:rsidRPr="003C2006" w:rsidRDefault="003C2006" w:rsidP="00F17FB1">
            <w:pPr>
              <w:snapToGrid w:val="0"/>
              <w:jc w:val="center"/>
              <w:textAlignment w:val="baseline"/>
              <w:rPr>
                <w:rFonts w:cstheme="majorBidi"/>
                <w:b/>
                <w:bCs/>
                <w:color w:val="000000" w:themeColor="text1"/>
                <w:sz w:val="32"/>
                <w:szCs w:val="32"/>
                <w:lang w:val="ko-KR" w:eastAsia="ko-KR"/>
              </w:rPr>
            </w:pPr>
            <w:bookmarkStart w:id="20" w:name="_Toc98340342"/>
            <w:bookmarkStart w:id="21" w:name="_Toc98408391"/>
            <w:r w:rsidRPr="003C2006">
              <w:rPr>
                <w:rFonts w:cstheme="majorBidi" w:hint="eastAsia"/>
                <w:b/>
                <w:bCs/>
                <w:color w:val="000000" w:themeColor="text1"/>
                <w:sz w:val="32"/>
                <w:szCs w:val="32"/>
                <w:lang w:val="ko-KR" w:eastAsia="ko-KR"/>
              </w:rPr>
              <w:t>서 약 서</w:t>
            </w:r>
            <w:bookmarkEnd w:id="20"/>
            <w:bookmarkEnd w:id="21"/>
          </w:p>
          <w:p w14:paraId="2ECEF303" w14:textId="77777777" w:rsidR="003C2006" w:rsidRPr="003C2006" w:rsidRDefault="003C2006" w:rsidP="00F17FB1">
            <w:pPr>
              <w:spacing w:line="276" w:lineRule="auto"/>
              <w:ind w:left="200" w:right="200" w:firstLine="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「아동</w:t>
            </w:r>
            <w:r w:rsidRPr="003C2006">
              <w:rPr>
                <w:rFonts w:cs="굴림"/>
                <w:color w:val="000000"/>
                <w:spacing w:val="8"/>
                <w:sz w:val="21"/>
                <w:szCs w:val="21"/>
                <w:lang w:eastAsia="ko-KR"/>
              </w:rPr>
              <w:t xml:space="preserve"> 개인정보 보호 정책 캠페인 용역」 용역 </w:t>
            </w:r>
            <w:r w:rsidRPr="003C2006">
              <w:rPr>
                <w:rFonts w:cs="굴림" w:hint="eastAsia"/>
                <w:color w:val="000000"/>
                <w:spacing w:val="8"/>
                <w:sz w:val="21"/>
                <w:szCs w:val="21"/>
                <w:lang w:eastAsia="ko-KR"/>
              </w:rPr>
              <w:t>입찰과 관련하여 다음 사항을 준수할 것을 서약합니다.</w:t>
            </w:r>
          </w:p>
          <w:p w14:paraId="544D8791" w14:textId="77777777" w:rsidR="003C2006" w:rsidRPr="003C2006" w:rsidRDefault="003C2006" w:rsidP="00F17FB1">
            <w:pPr>
              <w:spacing w:line="276" w:lineRule="auto"/>
              <w:ind w:left="200" w:right="200" w:firstLine="200"/>
              <w:jc w:val="both"/>
              <w:textAlignment w:val="baseline"/>
              <w:rPr>
                <w:rFonts w:cs="굴림"/>
                <w:color w:val="000000"/>
                <w:spacing w:val="8"/>
                <w:sz w:val="21"/>
                <w:szCs w:val="21"/>
                <w:lang w:eastAsia="ko-KR"/>
              </w:rPr>
            </w:pPr>
          </w:p>
          <w:p w14:paraId="3D569879"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제출된 모든 관련 증빙서류는 성실하게 작성 제출하며, 만일 허위 기재사항 등이 확인될 경우에는 참가자격에서 제외되어도 이의를 제기하지 않겠습니다.</w:t>
            </w:r>
          </w:p>
          <w:p w14:paraId="3E2428C8"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제안서 평가를 위해 구성된 심사위원회의 심사방법 및 심사기준, 심사결과에 어떠한 이의제기도 하지 않겠습니다.</w:t>
            </w:r>
          </w:p>
          <w:p w14:paraId="0C3D5DCC"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 xml:space="preserve">제안서 </w:t>
            </w:r>
            <w:r w:rsidRPr="003C2006">
              <w:rPr>
                <w:rFonts w:cs="굴림"/>
                <w:color w:val="000000"/>
                <w:spacing w:val="8"/>
                <w:sz w:val="21"/>
                <w:szCs w:val="21"/>
                <w:lang w:eastAsia="ko-KR"/>
              </w:rPr>
              <w:t xml:space="preserve">작성 및 목적 사업과 관련하여 당사가 제공받거나 취득한 </w:t>
            </w:r>
            <w:r w:rsidRPr="003C2006">
              <w:rPr>
                <w:rFonts w:cs="굴림" w:hint="eastAsia"/>
                <w:color w:val="000000"/>
                <w:spacing w:val="8"/>
                <w:sz w:val="21"/>
                <w:szCs w:val="21"/>
                <w:lang w:eastAsia="ko-KR"/>
              </w:rPr>
              <w:t>세이브더칠드런</w:t>
            </w:r>
            <w:r w:rsidRPr="003C2006">
              <w:rPr>
                <w:rFonts w:cs="굴림"/>
                <w:color w:val="000000"/>
                <w:spacing w:val="8"/>
                <w:sz w:val="21"/>
                <w:szCs w:val="21"/>
                <w:lang w:eastAsia="ko-KR"/>
              </w:rPr>
              <w:t>의 모든 노하우, 기술, 공정, 도면, 설계, 디자인, 코드, 실험, 시제품, 스펙, 데이터, 프로그램, 명세서, 아이디어, 사업정보, 경영정보 등 일체의 정보가 유</w:t>
            </w:r>
            <w:r w:rsidRPr="003C2006">
              <w:rPr>
                <w:rFonts w:ascii="MS Mincho" w:eastAsia="MS Mincho" w:hAnsi="MS Mincho" w:cs="MS Mincho" w:hint="eastAsia"/>
                <w:color w:val="000000"/>
                <w:spacing w:val="8"/>
                <w:sz w:val="21"/>
                <w:szCs w:val="21"/>
                <w:lang w:eastAsia="ko-KR"/>
              </w:rPr>
              <w:t>․</w:t>
            </w:r>
            <w:r w:rsidRPr="003C2006">
              <w:rPr>
                <w:rFonts w:cs="굴림"/>
                <w:color w:val="000000"/>
                <w:spacing w:val="8"/>
                <w:sz w:val="21"/>
                <w:szCs w:val="21"/>
                <w:lang w:eastAsia="ko-KR"/>
              </w:rPr>
              <w:t xml:space="preserve">무형의 여부 및 그 기록 형태를 불문하고 </w:t>
            </w:r>
            <w:r w:rsidRPr="003C2006">
              <w:rPr>
                <w:rFonts w:cs="굴림" w:hint="eastAsia"/>
                <w:color w:val="000000"/>
                <w:spacing w:val="8"/>
                <w:sz w:val="21"/>
                <w:szCs w:val="21"/>
                <w:lang w:eastAsia="ko-KR"/>
              </w:rPr>
              <w:t>세이브더칠드런</w:t>
            </w:r>
            <w:r w:rsidRPr="003C2006">
              <w:rPr>
                <w:rFonts w:cs="굴림"/>
                <w:color w:val="000000"/>
                <w:spacing w:val="8"/>
                <w:sz w:val="21"/>
                <w:szCs w:val="21"/>
                <w:lang w:eastAsia="ko-KR"/>
              </w:rPr>
              <w:t xml:space="preserve">의 비밀 정보임을 인정합니다. </w:t>
            </w:r>
          </w:p>
          <w:p w14:paraId="2944061F"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당사는</w:t>
            </w:r>
            <w:r w:rsidRPr="003C2006">
              <w:rPr>
                <w:rFonts w:cs="굴림"/>
                <w:color w:val="000000"/>
                <w:spacing w:val="8"/>
                <w:sz w:val="21"/>
                <w:szCs w:val="21"/>
                <w:lang w:eastAsia="ko-KR"/>
              </w:rPr>
              <w:t xml:space="preserve"> 이 비밀정보를 누설함이 </w:t>
            </w:r>
            <w:r w:rsidRPr="003C2006">
              <w:rPr>
                <w:rFonts w:cs="굴림" w:hint="eastAsia"/>
                <w:color w:val="000000"/>
                <w:spacing w:val="8"/>
                <w:sz w:val="21"/>
                <w:szCs w:val="21"/>
                <w:lang w:eastAsia="ko-KR"/>
              </w:rPr>
              <w:t>세이브더칠드런</w:t>
            </w:r>
            <w:r w:rsidRPr="003C2006">
              <w:rPr>
                <w:rFonts w:cs="굴림"/>
                <w:color w:val="000000"/>
                <w:spacing w:val="8"/>
                <w:sz w:val="21"/>
                <w:szCs w:val="21"/>
                <w:lang w:eastAsia="ko-KR"/>
              </w:rPr>
              <w:t>에 위해가 될 수 있음을 인식하며 알게 된 일체의 비밀정보를 선량한 관리자의 주의의무로서 취급하고 엄중하게 관리하며 제3자에게 열람하게 하거나 누설하지 않겠습니다.</w:t>
            </w:r>
          </w:p>
          <w:p w14:paraId="31AB90C7"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당사는</w:t>
            </w:r>
            <w:r w:rsidRPr="003C2006">
              <w:rPr>
                <w:rFonts w:cs="굴림"/>
                <w:color w:val="000000"/>
                <w:spacing w:val="8"/>
                <w:sz w:val="21"/>
                <w:szCs w:val="21"/>
                <w:lang w:eastAsia="ko-KR"/>
              </w:rPr>
              <w:t xml:space="preserve"> 이 기밀을 누설하였을 때에는 본 계약에 따라 어떠한 처벌 및 불이익도 감수하겠습니다. </w:t>
            </w:r>
          </w:p>
          <w:p w14:paraId="1DDE0101"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당사는</w:t>
            </w:r>
            <w:r w:rsidRPr="003C2006">
              <w:rPr>
                <w:rFonts w:cs="굴림"/>
                <w:color w:val="000000"/>
                <w:spacing w:val="8"/>
                <w:sz w:val="21"/>
                <w:szCs w:val="21"/>
                <w:lang w:eastAsia="ko-KR"/>
              </w:rPr>
              <w:t xml:space="preserve"> 하도급업체를 통한 사업 수행 시 하도급업체로 인해 발생하는 위반사항에 대하여 모든 책임을 부담하겠습니다.</w:t>
            </w:r>
          </w:p>
          <w:p w14:paraId="6E7FCED8" w14:textId="77777777" w:rsidR="0055132D" w:rsidRDefault="0055132D" w:rsidP="00F17FB1">
            <w:pPr>
              <w:spacing w:line="276" w:lineRule="auto"/>
              <w:ind w:left="200" w:right="200"/>
              <w:jc w:val="center"/>
              <w:textAlignment w:val="baseline"/>
              <w:rPr>
                <w:rFonts w:cs="굴림"/>
                <w:color w:val="000000"/>
                <w:lang w:eastAsia="ko-KR"/>
              </w:rPr>
            </w:pPr>
          </w:p>
          <w:p w14:paraId="68D94D9D" w14:textId="06AE14AE" w:rsidR="003C2006" w:rsidRDefault="003C2006" w:rsidP="00F17FB1">
            <w:pPr>
              <w:spacing w:line="276" w:lineRule="auto"/>
              <w:ind w:left="200" w:right="200"/>
              <w:jc w:val="center"/>
              <w:textAlignment w:val="baseline"/>
              <w:rPr>
                <w:rFonts w:cs="굴림"/>
                <w:color w:val="000000"/>
                <w:lang w:eastAsia="ko-KR"/>
              </w:rPr>
            </w:pPr>
            <w:r w:rsidRPr="0055132D">
              <w:rPr>
                <w:rFonts w:cs="굴림" w:hint="eastAsia"/>
                <w:color w:val="000000"/>
                <w:lang w:eastAsia="ko-KR"/>
              </w:rPr>
              <w:t xml:space="preserve">2026년 </w:t>
            </w:r>
            <w:r w:rsidR="0055132D">
              <w:rPr>
                <w:rFonts w:cs="굴림" w:hint="eastAsia"/>
                <w:color w:val="000000"/>
                <w:lang w:eastAsia="ko-KR"/>
              </w:rPr>
              <w:t xml:space="preserve"> </w:t>
            </w:r>
            <w:r w:rsidRPr="0055132D">
              <w:rPr>
                <w:rFonts w:cs="굴림" w:hint="eastAsia"/>
                <w:color w:val="000000"/>
                <w:lang w:eastAsia="ko-KR"/>
              </w:rPr>
              <w:t xml:space="preserve">월 </w:t>
            </w:r>
            <w:r w:rsidR="0055132D">
              <w:rPr>
                <w:rFonts w:cs="굴림" w:hint="eastAsia"/>
                <w:color w:val="000000"/>
                <w:lang w:eastAsia="ko-KR"/>
              </w:rPr>
              <w:t xml:space="preserve"> </w:t>
            </w:r>
            <w:r w:rsidRPr="0055132D">
              <w:rPr>
                <w:rFonts w:cs="굴림" w:hint="eastAsia"/>
                <w:color w:val="000000"/>
                <w:lang w:eastAsia="ko-KR"/>
              </w:rPr>
              <w:t>일</w:t>
            </w:r>
          </w:p>
          <w:p w14:paraId="2F45FB88" w14:textId="77777777" w:rsidR="0055132D" w:rsidRPr="0055132D" w:rsidRDefault="0055132D" w:rsidP="00F17FB1">
            <w:pPr>
              <w:spacing w:line="276" w:lineRule="auto"/>
              <w:ind w:left="200" w:right="200"/>
              <w:jc w:val="center"/>
              <w:textAlignment w:val="baseline"/>
              <w:rPr>
                <w:rFonts w:cs="굴림"/>
                <w:color w:val="000000"/>
                <w:lang w:eastAsia="ko-KR"/>
              </w:rPr>
            </w:pPr>
          </w:p>
          <w:p w14:paraId="73838076" w14:textId="77777777" w:rsidR="003C2006" w:rsidRPr="0055132D" w:rsidRDefault="003C2006" w:rsidP="00F17FB1">
            <w:pPr>
              <w:spacing w:line="276" w:lineRule="auto"/>
              <w:ind w:left="2492" w:right="200"/>
              <w:jc w:val="both"/>
              <w:textAlignment w:val="baseline"/>
              <w:rPr>
                <w:rFonts w:cs="굴림"/>
                <w:color w:val="000000"/>
                <w:lang w:eastAsia="ko-KR"/>
              </w:rPr>
            </w:pPr>
            <w:r w:rsidRPr="0055132D">
              <w:rPr>
                <w:rFonts w:cs="굴림" w:hint="eastAsia"/>
                <w:color w:val="000000"/>
                <w:lang w:eastAsia="ko-KR"/>
              </w:rPr>
              <w:t>상 호 :</w:t>
            </w:r>
          </w:p>
          <w:p w14:paraId="16E41572" w14:textId="77777777" w:rsidR="003C2006" w:rsidRPr="0055132D" w:rsidRDefault="003C2006" w:rsidP="00F17FB1">
            <w:pPr>
              <w:spacing w:line="276" w:lineRule="auto"/>
              <w:ind w:left="2492" w:right="200"/>
              <w:jc w:val="both"/>
              <w:textAlignment w:val="baseline"/>
              <w:rPr>
                <w:rFonts w:cs="굴림"/>
                <w:color w:val="000000"/>
                <w:lang w:eastAsia="ko-KR"/>
              </w:rPr>
            </w:pPr>
            <w:r w:rsidRPr="0055132D">
              <w:rPr>
                <w:rFonts w:cs="굴림" w:hint="eastAsia"/>
                <w:color w:val="000000"/>
                <w:lang w:eastAsia="ko-KR"/>
              </w:rPr>
              <w:t xml:space="preserve">주 소 : </w:t>
            </w:r>
          </w:p>
          <w:p w14:paraId="47178384" w14:textId="77777777" w:rsidR="003C2006" w:rsidRPr="0055132D" w:rsidRDefault="003C2006" w:rsidP="00F17FB1">
            <w:pPr>
              <w:spacing w:line="276" w:lineRule="auto"/>
              <w:ind w:left="2492" w:right="200"/>
              <w:jc w:val="both"/>
              <w:textAlignment w:val="baseline"/>
              <w:rPr>
                <w:rFonts w:cs="굴림"/>
                <w:color w:val="000000"/>
                <w:lang w:eastAsia="ko-KR"/>
              </w:rPr>
            </w:pPr>
            <w:r w:rsidRPr="0055132D">
              <w:rPr>
                <w:rFonts w:cs="굴림" w:hint="eastAsia"/>
                <w:color w:val="000000"/>
                <w:lang w:eastAsia="ko-KR"/>
              </w:rPr>
              <w:t xml:space="preserve">대 표 자 : </w:t>
            </w:r>
            <w:r w:rsidRPr="0055132D">
              <w:rPr>
                <w:rFonts w:cs="굴림"/>
                <w:color w:val="000000"/>
                <w:lang w:eastAsia="ko-KR"/>
              </w:rPr>
              <w:tab/>
            </w:r>
            <w:r w:rsidRPr="0055132D">
              <w:rPr>
                <w:rFonts w:cs="굴림" w:hint="eastAsia"/>
                <w:color w:val="000000"/>
                <w:lang w:eastAsia="ko-KR"/>
              </w:rPr>
              <w:t xml:space="preserve"> (서명) 또는 (인)</w:t>
            </w:r>
          </w:p>
          <w:p w14:paraId="6C1D3545" w14:textId="77777777" w:rsidR="003C2006" w:rsidRPr="0055132D" w:rsidRDefault="003C2006" w:rsidP="00F17FB1">
            <w:pPr>
              <w:spacing w:line="276" w:lineRule="auto"/>
              <w:ind w:left="2492" w:right="200"/>
              <w:jc w:val="both"/>
              <w:textAlignment w:val="baseline"/>
              <w:rPr>
                <w:rFonts w:cs="굴림"/>
                <w:color w:val="000000"/>
                <w:spacing w:val="-20"/>
                <w:lang w:eastAsia="ko-KR"/>
              </w:rPr>
            </w:pPr>
            <w:r w:rsidRPr="0055132D">
              <w:rPr>
                <w:rFonts w:cs="굴림" w:hint="eastAsia"/>
                <w:color w:val="000000"/>
                <w:spacing w:val="-20"/>
                <w:lang w:eastAsia="ko-KR"/>
              </w:rPr>
              <w:t xml:space="preserve">법인등록번호 : </w:t>
            </w:r>
          </w:p>
          <w:p w14:paraId="37917B7F" w14:textId="77777777" w:rsidR="003C2006" w:rsidRPr="003C2006" w:rsidRDefault="003C2006" w:rsidP="00F17FB1">
            <w:pPr>
              <w:spacing w:line="276" w:lineRule="auto"/>
              <w:ind w:left="200" w:right="200"/>
              <w:textAlignment w:val="baseline"/>
              <w:rPr>
                <w:rFonts w:cs="굴림"/>
                <w:b/>
                <w:bCs/>
                <w:color w:val="000000"/>
                <w:sz w:val="32"/>
                <w:szCs w:val="32"/>
                <w:u w:val="single" w:color="000000"/>
                <w:lang w:eastAsia="ko-KR"/>
              </w:rPr>
            </w:pPr>
            <w:r w:rsidRPr="003C2006">
              <w:rPr>
                <w:rFonts w:cs="굴림" w:hint="eastAsia"/>
                <w:b/>
                <w:bCs/>
                <w:color w:val="000000"/>
                <w:sz w:val="32"/>
                <w:szCs w:val="32"/>
                <w:u w:val="single" w:color="000000"/>
                <w:lang w:eastAsia="ko-KR"/>
              </w:rPr>
              <w:t>사회복지법인 세이브더칠드런코리아 귀하</w:t>
            </w:r>
          </w:p>
          <w:p w14:paraId="633B9279" w14:textId="77777777" w:rsidR="003C2006" w:rsidRPr="003C2006" w:rsidRDefault="003C2006" w:rsidP="00F17FB1">
            <w:pPr>
              <w:rPr>
                <w:rFonts w:cs="굴림"/>
                <w:lang w:eastAsia="ko-KR"/>
              </w:rPr>
            </w:pPr>
          </w:p>
        </w:tc>
      </w:tr>
    </w:tbl>
    <w:p w14:paraId="479EA49D" w14:textId="77777777" w:rsidR="003C2006" w:rsidRPr="003C2006" w:rsidRDefault="003C2006" w:rsidP="003C2006">
      <w:pPr>
        <w:pStyle w:val="21"/>
        <w:rPr>
          <w:rFonts w:ascii="맑은 고딕" w:eastAsia="맑은 고딕" w:hAnsi="맑은 고딕"/>
          <w:sz w:val="24"/>
          <w:szCs w:val="22"/>
          <w:lang w:val="ko-KR" w:eastAsia="ko-KR"/>
        </w:rPr>
      </w:pPr>
      <w:bookmarkStart w:id="22" w:name="_Toc98340343"/>
      <w:bookmarkStart w:id="23" w:name="_Toc124500014"/>
      <w:bookmarkStart w:id="24" w:name="_Toc127364136"/>
      <w:r w:rsidRPr="003C2006">
        <w:rPr>
          <w:rFonts w:ascii="맑은 고딕" w:eastAsia="맑은 고딕" w:hAnsi="맑은 고딕" w:hint="eastAsia"/>
          <w:sz w:val="24"/>
          <w:szCs w:val="22"/>
          <w:lang w:val="ko-KR" w:eastAsia="ko-KR"/>
        </w:rPr>
        <w:lastRenderedPageBreak/>
        <w:t>[</w:t>
      </w:r>
      <w:r w:rsidRPr="003C2006">
        <w:rPr>
          <w:rFonts w:ascii="맑은 고딕" w:eastAsia="맑은 고딕" w:hAnsi="맑은 고딕" w:cs="맑은 고딕" w:hint="eastAsia"/>
          <w:sz w:val="24"/>
          <w:szCs w:val="22"/>
          <w:lang w:val="ko-KR" w:eastAsia="ko-KR"/>
        </w:rPr>
        <w:t>서식</w:t>
      </w:r>
      <w:r w:rsidRPr="003C2006">
        <w:rPr>
          <w:rFonts w:ascii="맑은 고딕" w:eastAsia="맑은 고딕" w:hAnsi="맑은 고딕" w:hint="eastAsia"/>
          <w:sz w:val="24"/>
          <w:szCs w:val="22"/>
          <w:lang w:val="ko-KR" w:eastAsia="ko-KR"/>
        </w:rPr>
        <w:t xml:space="preserve"> </w:t>
      </w:r>
      <w:r w:rsidRPr="003C2006">
        <w:rPr>
          <w:rFonts w:ascii="맑은 고딕" w:eastAsia="맑은 고딕" w:hAnsi="맑은 고딕"/>
          <w:sz w:val="24"/>
          <w:szCs w:val="22"/>
          <w:lang w:val="ko-KR" w:eastAsia="ko-KR"/>
        </w:rPr>
        <w:t>6]</w:t>
      </w:r>
      <w:bookmarkEnd w:id="22"/>
      <w:bookmarkEnd w:id="23"/>
      <w:bookmarkEnd w:id="24"/>
    </w:p>
    <w:p w14:paraId="2C1DF40D"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eastAsia="ko-KR"/>
        </w:rPr>
      </w:pPr>
      <w:bookmarkStart w:id="25" w:name="_Toc98340344"/>
      <w:bookmarkStart w:id="26" w:name="_Toc98408393"/>
      <w:r w:rsidRPr="003C2006">
        <w:rPr>
          <w:rFonts w:cstheme="majorBidi" w:hint="eastAsia"/>
          <w:b/>
          <w:bCs/>
          <w:color w:val="000000" w:themeColor="text1"/>
          <w:sz w:val="32"/>
          <w:szCs w:val="32"/>
          <w:lang w:val="ko-KR" w:eastAsia="ko-KR"/>
        </w:rPr>
        <w:t>청렴계약 이행각서</w:t>
      </w:r>
      <w:bookmarkEnd w:id="25"/>
      <w:bookmarkEnd w:id="26"/>
    </w:p>
    <w:p w14:paraId="14286879" w14:textId="77777777" w:rsidR="003C2006" w:rsidRPr="003C2006" w:rsidRDefault="003C2006" w:rsidP="003C2006">
      <w:pPr>
        <w:adjustRightInd w:val="0"/>
        <w:snapToGrid w:val="0"/>
        <w:spacing w:line="240" w:lineRule="auto"/>
        <w:rPr>
          <w:b/>
          <w:color w:val="000000" w:themeColor="text1"/>
          <w:sz w:val="18"/>
          <w:szCs w:val="18"/>
          <w:lang w:eastAsia="ko-KR"/>
        </w:rPr>
      </w:pPr>
    </w:p>
    <w:p w14:paraId="6D3CA3F3" w14:textId="77777777" w:rsidR="003C2006" w:rsidRPr="003C2006" w:rsidRDefault="003C2006" w:rsidP="003C2006">
      <w:pPr>
        <w:adjustRightInd w:val="0"/>
        <w:snapToGrid w:val="0"/>
        <w:spacing w:line="240" w:lineRule="auto"/>
        <w:rPr>
          <w:color w:val="000000" w:themeColor="text1"/>
          <w:szCs w:val="18"/>
          <w:lang w:eastAsia="ko-KR"/>
        </w:rPr>
      </w:pPr>
      <w:r w:rsidRPr="003C2006">
        <w:rPr>
          <w:rFonts w:hint="eastAsia"/>
          <w:color w:val="000000" w:themeColor="text1"/>
          <w:szCs w:val="18"/>
          <w:lang w:eastAsia="ko-KR"/>
        </w:rPr>
        <w:t>당사</w:t>
      </w:r>
      <w:r w:rsidRPr="003C2006">
        <w:rPr>
          <w:color w:val="000000" w:themeColor="text1"/>
          <w:szCs w:val="18"/>
          <w:lang w:eastAsia="ko-KR"/>
        </w:rPr>
        <w:t xml:space="preserve">는 </w:t>
      </w:r>
      <w:r w:rsidRPr="003C2006">
        <w:rPr>
          <w:rFonts w:hint="eastAsia"/>
          <w:color w:val="000000" w:themeColor="text1"/>
          <w:szCs w:val="18"/>
          <w:lang w:eastAsia="ko-KR"/>
        </w:rPr>
        <w:t>부패</w:t>
      </w:r>
      <w:r w:rsidRPr="003C2006">
        <w:rPr>
          <w:color w:val="000000" w:themeColor="text1"/>
          <w:szCs w:val="18"/>
          <w:lang w:eastAsia="ko-KR"/>
        </w:rPr>
        <w:t xml:space="preserve"> 없는 투명한 </w:t>
      </w:r>
      <w:r w:rsidRPr="003C2006">
        <w:rPr>
          <w:rFonts w:hint="eastAsia"/>
          <w:color w:val="000000" w:themeColor="text1"/>
          <w:szCs w:val="18"/>
          <w:lang w:eastAsia="ko-KR"/>
        </w:rPr>
        <w:t>기</w:t>
      </w:r>
      <w:r w:rsidRPr="003C2006">
        <w:rPr>
          <w:color w:val="000000" w:themeColor="text1"/>
          <w:szCs w:val="18"/>
          <w:lang w:eastAsia="ko-KR"/>
        </w:rPr>
        <w:t>업</w:t>
      </w:r>
      <w:r w:rsidRPr="003C2006">
        <w:rPr>
          <w:rFonts w:hint="eastAsia"/>
          <w:color w:val="000000" w:themeColor="text1"/>
          <w:szCs w:val="18"/>
          <w:lang w:eastAsia="ko-KR"/>
        </w:rPr>
        <w:t xml:space="preserve"> </w:t>
      </w:r>
      <w:r w:rsidRPr="003C2006">
        <w:rPr>
          <w:color w:val="000000" w:themeColor="text1"/>
          <w:szCs w:val="18"/>
          <w:lang w:eastAsia="ko-KR"/>
        </w:rPr>
        <w:t>경영과 공정한 행정</w:t>
      </w:r>
      <w:r w:rsidRPr="003C2006">
        <w:rPr>
          <w:rFonts w:hint="eastAsia"/>
          <w:color w:val="000000" w:themeColor="text1"/>
          <w:szCs w:val="18"/>
          <w:lang w:eastAsia="ko-KR"/>
        </w:rPr>
        <w:t>이</w:t>
      </w:r>
      <w:r w:rsidRPr="003C2006">
        <w:rPr>
          <w:color w:val="000000" w:themeColor="text1"/>
          <w:szCs w:val="18"/>
          <w:lang w:eastAsia="ko-KR"/>
        </w:rPr>
        <w:t xml:space="preserve"> 사회발전과 국가경쟁력에 중요한 관건이 됨을 깊이 인식하며, 국제적으로도 OECD 뇌물방지협약이 발효되었고, 부패</w:t>
      </w:r>
      <w:r w:rsidRPr="003C2006">
        <w:rPr>
          <w:rFonts w:hint="eastAsia"/>
          <w:color w:val="000000" w:themeColor="text1"/>
          <w:szCs w:val="18"/>
          <w:lang w:eastAsia="ko-KR"/>
        </w:rPr>
        <w:t xml:space="preserve"> </w:t>
      </w:r>
      <w:r w:rsidRPr="003C2006">
        <w:rPr>
          <w:color w:val="000000" w:themeColor="text1"/>
          <w:szCs w:val="18"/>
          <w:lang w:eastAsia="ko-KR"/>
        </w:rPr>
        <w:t>기업 및 국가에 대한 제재가 강화되는 추세에 맞추어 청렴계약 취지에 적극 호응하여 “</w:t>
      </w:r>
      <w:r w:rsidRPr="003C2006">
        <w:rPr>
          <w:rFonts w:hint="eastAsia"/>
          <w:color w:val="000000" w:themeColor="text1"/>
          <w:szCs w:val="18"/>
          <w:lang w:eastAsia="ko-KR"/>
        </w:rPr>
        <w:t>사회복지법인</w:t>
      </w:r>
      <w:r w:rsidRPr="003C2006">
        <w:rPr>
          <w:color w:val="000000" w:themeColor="text1"/>
          <w:szCs w:val="18"/>
          <w:lang w:eastAsia="ko-KR"/>
        </w:rPr>
        <w:t xml:space="preserve"> </w:t>
      </w:r>
      <w:r w:rsidRPr="003C2006">
        <w:rPr>
          <w:rFonts w:hint="eastAsia"/>
          <w:color w:val="000000" w:themeColor="text1"/>
          <w:szCs w:val="18"/>
          <w:lang w:eastAsia="ko-KR"/>
        </w:rPr>
        <w:t>세이브더칠드런코리아</w:t>
      </w:r>
      <w:r w:rsidRPr="003C2006">
        <w:rPr>
          <w:color w:val="000000" w:themeColor="text1"/>
          <w:szCs w:val="18"/>
          <w:lang w:eastAsia="ko-KR"/>
        </w:rPr>
        <w:t>”(</w:t>
      </w:r>
      <w:r w:rsidRPr="003C2006">
        <w:rPr>
          <w:rFonts w:hint="eastAsia"/>
          <w:color w:val="000000" w:themeColor="text1"/>
          <w:szCs w:val="18"/>
          <w:lang w:eastAsia="ko-KR"/>
        </w:rPr>
        <w:t xml:space="preserve">이하 </w:t>
      </w:r>
      <w:r w:rsidRPr="003C2006">
        <w:rPr>
          <w:color w:val="000000" w:themeColor="text1"/>
          <w:szCs w:val="18"/>
          <w:lang w:eastAsia="ko-KR"/>
        </w:rPr>
        <w:t>“</w:t>
      </w:r>
      <w:r w:rsidRPr="003C2006">
        <w:rPr>
          <w:rFonts w:hint="eastAsia"/>
          <w:color w:val="000000" w:themeColor="text1"/>
          <w:szCs w:val="18"/>
          <w:lang w:eastAsia="ko-KR"/>
        </w:rPr>
        <w:t>법인</w:t>
      </w:r>
      <w:r w:rsidRPr="003C2006">
        <w:rPr>
          <w:color w:val="000000" w:themeColor="text1"/>
          <w:szCs w:val="18"/>
          <w:lang w:eastAsia="ko-KR"/>
        </w:rPr>
        <w:t>”</w:t>
      </w:r>
      <w:r w:rsidRPr="003C2006">
        <w:rPr>
          <w:rFonts w:hint="eastAsia"/>
          <w:color w:val="000000" w:themeColor="text1"/>
          <w:szCs w:val="18"/>
          <w:lang w:eastAsia="ko-KR"/>
        </w:rPr>
        <w:t>이라 한다)에서</w:t>
      </w:r>
      <w:r w:rsidRPr="003C2006">
        <w:rPr>
          <w:color w:val="000000" w:themeColor="text1"/>
          <w:szCs w:val="18"/>
          <w:lang w:eastAsia="ko-KR"/>
        </w:rPr>
        <w:t xml:space="preserve"> 발주하는 </w:t>
      </w:r>
      <w:r w:rsidRPr="003C2006">
        <w:rPr>
          <w:rFonts w:hint="eastAsia"/>
          <w:color w:val="000000" w:themeColor="text1"/>
          <w:szCs w:val="18"/>
          <w:lang w:eastAsia="ko-KR"/>
        </w:rPr>
        <w:t>“아동</w:t>
      </w:r>
      <w:r w:rsidRPr="003C2006">
        <w:rPr>
          <w:color w:val="000000" w:themeColor="text1"/>
          <w:szCs w:val="18"/>
          <w:lang w:eastAsia="ko-KR"/>
        </w:rPr>
        <w:t xml:space="preserve"> 개인정보 보호 정책 캠페인 용역”에 참여함에 있어</w:t>
      </w:r>
      <w:r w:rsidRPr="003C2006">
        <w:rPr>
          <w:rFonts w:hint="eastAsia"/>
          <w:color w:val="000000" w:themeColor="text1"/>
          <w:szCs w:val="18"/>
          <w:lang w:eastAsia="ko-KR"/>
        </w:rPr>
        <w:t xml:space="preserve"> </w:t>
      </w:r>
      <w:r w:rsidRPr="003C2006">
        <w:rPr>
          <w:color w:val="000000" w:themeColor="text1"/>
          <w:szCs w:val="18"/>
          <w:lang w:eastAsia="ko-KR"/>
        </w:rPr>
        <w:t>아래의 사항을 준수할 것을 서약합니다.</w:t>
      </w:r>
    </w:p>
    <w:p w14:paraId="4A6A91BF" w14:textId="77777777" w:rsidR="003C2006" w:rsidRPr="003C2006" w:rsidRDefault="003C2006" w:rsidP="009A4047">
      <w:pPr>
        <w:pStyle w:val="aa"/>
        <w:numPr>
          <w:ilvl w:val="0"/>
          <w:numId w:val="13"/>
        </w:numPr>
        <w:wordWrap w:val="0"/>
        <w:autoSpaceDE w:val="0"/>
        <w:autoSpaceDN w:val="0"/>
        <w:adjustRightInd w:val="0"/>
        <w:snapToGrid w:val="0"/>
        <w:spacing w:after="4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입찰가격의</w:t>
      </w:r>
      <w:r w:rsidRPr="003C2006">
        <w:rPr>
          <w:b/>
          <w:color w:val="000000" w:themeColor="text1"/>
          <w:szCs w:val="18"/>
          <w:lang w:eastAsia="ko-KR"/>
        </w:rPr>
        <w:t xml:space="preserve"> 유지나 특정인의 낙찰을 위한 담합을 하거나, 다른 업체와 협정, 결의, 합의하여 입찰의 자유경쟁을 부당하게 저해하는 일체의 불공정한 행위를 않겠습니다.</w:t>
      </w:r>
    </w:p>
    <w:p w14:paraId="75661896"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b/>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이를</w:t>
      </w:r>
      <w:r w:rsidRPr="003C2006">
        <w:rPr>
          <w:rFonts w:ascii="맑은 고딕" w:eastAsia="맑은 고딕" w:hAnsi="맑은 고딕"/>
          <w:color w:val="000000" w:themeColor="text1"/>
          <w:sz w:val="16"/>
          <w:szCs w:val="16"/>
          <w:lang w:eastAsia="ko-KR"/>
        </w:rPr>
        <w:t xml:space="preserve"> 위하여 경쟁입찰에서 특정인의 낙찰을 위하여 담합을 주도한 것이 사실로 드러날 경우, “법인”에서 발주하는 제반 입찰에 참가자격제한처분을 받은 날로부터 2년 동안 참가하지 않겠으며,</w:t>
      </w:r>
    </w:p>
    <w:p w14:paraId="68CA2847"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b/>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경쟁입찰에</w:t>
      </w:r>
      <w:r w:rsidRPr="003C2006">
        <w:rPr>
          <w:rFonts w:ascii="맑은 고딕" w:eastAsia="맑은 고딕" w:hAnsi="맑은 고딕"/>
          <w:color w:val="000000" w:themeColor="text1"/>
          <w:sz w:val="16"/>
          <w:szCs w:val="16"/>
          <w:lang w:eastAsia="ko-KR"/>
        </w:rPr>
        <w:t xml:space="preserve"> 있어서 입찰자</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간에 서로 상의하여 미리 입찰가격을 협정하거나 특정인의 낙찰을 위하여 담합을 한 사실이 드러날 경우, “법인”</w:t>
      </w:r>
      <w:r w:rsidRPr="003C2006">
        <w:rPr>
          <w:rFonts w:ascii="맑은 고딕" w:eastAsia="맑은 고딕" w:hAnsi="맑은 고딕" w:hint="eastAsia"/>
          <w:color w:val="000000" w:themeColor="text1"/>
          <w:sz w:val="16"/>
          <w:szCs w:val="16"/>
          <w:lang w:eastAsia="ko-KR"/>
        </w:rPr>
        <w:t>이</w:t>
      </w:r>
      <w:r w:rsidRPr="003C2006">
        <w:rPr>
          <w:rFonts w:ascii="맑은 고딕" w:eastAsia="맑은 고딕" w:hAnsi="맑은 고딕"/>
          <w:color w:val="000000" w:themeColor="text1"/>
          <w:sz w:val="16"/>
          <w:szCs w:val="16"/>
          <w:lang w:eastAsia="ko-KR"/>
        </w:rPr>
        <w:t xml:space="preserve"> 시행하는 제반</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입찰에 참가자격제한처분을 받은 날로부터 1년 동안 참여하지 않고,</w:t>
      </w:r>
    </w:p>
    <w:p w14:paraId="2E781A50"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b/>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위와</w:t>
      </w:r>
      <w:r w:rsidRPr="003C2006">
        <w:rPr>
          <w:rFonts w:ascii="맑은 고딕" w:eastAsia="맑은 고딕" w:hAnsi="맑은 고딕"/>
          <w:color w:val="000000" w:themeColor="text1"/>
          <w:sz w:val="16"/>
          <w:szCs w:val="16"/>
          <w:lang w:eastAsia="ko-KR"/>
        </w:rPr>
        <w:t xml:space="preserve"> 같이 담합 등 불공정행위를 한 사실이 드러날 경우</w:t>
      </w:r>
      <w:r w:rsidRPr="003C2006">
        <w:rPr>
          <w:rFonts w:ascii="맑은 고딕" w:eastAsia="맑은 고딕" w:hAnsi="맑은 고딕" w:hint="eastAsia"/>
          <w:color w:val="000000" w:themeColor="text1"/>
          <w:sz w:val="16"/>
          <w:szCs w:val="16"/>
          <w:lang w:eastAsia="ko-KR"/>
        </w:rPr>
        <w:t>,</w:t>
      </w:r>
      <w:r w:rsidRPr="003C2006">
        <w:rPr>
          <w:rFonts w:ascii="맑은 고딕" w:eastAsia="맑은 고딕" w:hAnsi="맑은 고딕"/>
          <w:color w:val="000000" w:themeColor="text1"/>
          <w:sz w:val="16"/>
          <w:szCs w:val="16"/>
          <w:lang w:eastAsia="ko-KR"/>
        </w:rPr>
        <w:t xml:space="preserve"> </w:t>
      </w:r>
      <w:r w:rsidRPr="003C2006">
        <w:rPr>
          <w:rFonts w:ascii="맑은 고딕" w:eastAsia="맑은 고딕" w:hAnsi="맑은 고딕" w:hint="eastAsia"/>
          <w:color w:val="000000" w:themeColor="text1"/>
          <w:sz w:val="16"/>
          <w:szCs w:val="16"/>
          <w:lang w:eastAsia="ko-KR"/>
        </w:rPr>
        <w:t>「</w:t>
      </w:r>
      <w:r w:rsidRPr="003C2006">
        <w:rPr>
          <w:rFonts w:ascii="맑은 고딕" w:eastAsia="맑은 고딕" w:hAnsi="맑은 고딕"/>
          <w:color w:val="000000" w:themeColor="text1"/>
          <w:sz w:val="16"/>
          <w:szCs w:val="16"/>
          <w:lang w:eastAsia="ko-KR"/>
        </w:rPr>
        <w:t>독점규제 및 공정거래에</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관한</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법률</w:t>
      </w:r>
      <w:r w:rsidRPr="003C2006">
        <w:rPr>
          <w:rFonts w:ascii="맑은 고딕" w:eastAsia="맑은 고딕" w:hAnsi="맑은 고딕" w:hint="eastAsia"/>
          <w:color w:val="000000" w:themeColor="text1"/>
          <w:sz w:val="16"/>
          <w:szCs w:val="16"/>
          <w:lang w:eastAsia="ko-KR"/>
        </w:rPr>
        <w:t>」</w:t>
      </w:r>
      <w:r w:rsidRPr="003C2006">
        <w:rPr>
          <w:rFonts w:ascii="맑은 고딕" w:eastAsia="맑은 고딕" w:hAnsi="맑은 고딕"/>
          <w:color w:val="000000" w:themeColor="text1"/>
          <w:sz w:val="16"/>
          <w:szCs w:val="16"/>
          <w:lang w:eastAsia="ko-KR"/>
        </w:rPr>
        <w:t>에 따라 공정거래위원회에 고발하여 과징금 등을 부과토록 하는</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데</w:t>
      </w:r>
      <w:r w:rsidRPr="003C2006">
        <w:rPr>
          <w:rFonts w:ascii="맑은 고딕" w:eastAsia="맑은 고딕" w:hAnsi="맑은 고딕" w:hint="eastAsia"/>
          <w:color w:val="000000" w:themeColor="text1"/>
          <w:sz w:val="16"/>
          <w:szCs w:val="16"/>
          <w:lang w:eastAsia="ko-KR"/>
        </w:rPr>
        <w:t>에</w:t>
      </w:r>
      <w:r w:rsidRPr="003C2006">
        <w:rPr>
          <w:rFonts w:ascii="맑은 고딕" w:eastAsia="맑은 고딕" w:hAnsi="맑은 고딕"/>
          <w:color w:val="000000" w:themeColor="text1"/>
          <w:sz w:val="16"/>
          <w:szCs w:val="16"/>
          <w:lang w:eastAsia="ko-KR"/>
        </w:rPr>
        <w:t xml:space="preserve"> 일체의 이의를 제기하지 않겠습니다. </w:t>
      </w:r>
    </w:p>
    <w:p w14:paraId="509645D4" w14:textId="77777777" w:rsidR="003C2006" w:rsidRPr="003C2006" w:rsidRDefault="003C2006" w:rsidP="003C2006">
      <w:pPr>
        <w:pStyle w:val="a7"/>
        <w:adjustRightInd w:val="0"/>
        <w:snapToGrid w:val="0"/>
        <w:rPr>
          <w:rFonts w:ascii="맑은 고딕" w:eastAsia="맑은 고딕" w:hAnsi="맑은 고딕"/>
          <w:color w:val="000000" w:themeColor="text1"/>
          <w:sz w:val="10"/>
          <w:szCs w:val="10"/>
          <w:lang w:eastAsia="ko-KR"/>
        </w:rPr>
      </w:pPr>
    </w:p>
    <w:p w14:paraId="3001BCE5" w14:textId="77777777" w:rsidR="003C2006" w:rsidRPr="003C2006" w:rsidRDefault="003C2006" w:rsidP="009A4047">
      <w:pPr>
        <w:pStyle w:val="aa"/>
        <w:numPr>
          <w:ilvl w:val="0"/>
          <w:numId w:val="13"/>
        </w:numPr>
        <w:wordWrap w:val="0"/>
        <w:autoSpaceDE w:val="0"/>
        <w:autoSpaceDN w:val="0"/>
        <w:adjustRightInd w:val="0"/>
        <w:snapToGrid w:val="0"/>
        <w:spacing w:after="4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입찰·낙찰 또는</w:t>
      </w:r>
      <w:r w:rsidRPr="003C2006">
        <w:rPr>
          <w:b/>
          <w:color w:val="000000" w:themeColor="text1"/>
          <w:szCs w:val="18"/>
          <w:lang w:eastAsia="ko-KR"/>
        </w:rPr>
        <w:t xml:space="preserve"> 계약</w:t>
      </w:r>
      <w:r w:rsidRPr="003C2006">
        <w:rPr>
          <w:rFonts w:hint="eastAsia"/>
          <w:b/>
          <w:color w:val="000000" w:themeColor="text1"/>
          <w:szCs w:val="18"/>
          <w:lang w:eastAsia="ko-KR"/>
        </w:rPr>
        <w:t xml:space="preserve">의 </w:t>
      </w:r>
      <w:r w:rsidRPr="003C2006">
        <w:rPr>
          <w:b/>
          <w:color w:val="000000" w:themeColor="text1"/>
          <w:szCs w:val="18"/>
          <w:lang w:eastAsia="ko-KR"/>
        </w:rPr>
        <w:t>체결</w:t>
      </w:r>
      <w:r w:rsidRPr="003C2006">
        <w:rPr>
          <w:rFonts w:hint="eastAsia"/>
          <w:b/>
          <w:color w:val="000000" w:themeColor="text1"/>
          <w:szCs w:val="18"/>
          <w:lang w:eastAsia="ko-KR"/>
        </w:rPr>
        <w:t>·</w:t>
      </w:r>
      <w:r w:rsidRPr="003C2006">
        <w:rPr>
          <w:b/>
          <w:color w:val="000000" w:themeColor="text1"/>
          <w:szCs w:val="18"/>
          <w:lang w:eastAsia="ko-KR"/>
        </w:rPr>
        <w:t>이행과정에서 “</w:t>
      </w:r>
      <w:r w:rsidRPr="003C2006">
        <w:rPr>
          <w:rFonts w:hint="eastAsia"/>
          <w:b/>
          <w:color w:val="000000" w:themeColor="text1"/>
          <w:szCs w:val="18"/>
          <w:lang w:eastAsia="ko-KR"/>
        </w:rPr>
        <w:t>법인</w:t>
      </w:r>
      <w:r w:rsidRPr="003C2006">
        <w:rPr>
          <w:b/>
          <w:color w:val="000000" w:themeColor="text1"/>
          <w:szCs w:val="18"/>
          <w:lang w:eastAsia="ko-KR"/>
        </w:rPr>
        <w:t>”</w:t>
      </w:r>
      <w:r w:rsidRPr="003C2006">
        <w:rPr>
          <w:rFonts w:hint="eastAsia"/>
          <w:b/>
          <w:color w:val="000000" w:themeColor="text1"/>
          <w:szCs w:val="18"/>
          <w:lang w:eastAsia="ko-KR"/>
        </w:rPr>
        <w:t xml:space="preserve">의 </w:t>
      </w:r>
      <w:r w:rsidRPr="003C2006">
        <w:rPr>
          <w:b/>
          <w:color w:val="000000" w:themeColor="text1"/>
          <w:szCs w:val="18"/>
          <w:lang w:eastAsia="ko-KR"/>
        </w:rPr>
        <w:t>담당자</w:t>
      </w:r>
      <w:r w:rsidRPr="003C2006">
        <w:rPr>
          <w:rFonts w:hint="eastAsia"/>
          <w:b/>
          <w:color w:val="000000" w:themeColor="text1"/>
          <w:szCs w:val="18"/>
          <w:lang w:eastAsia="ko-KR"/>
        </w:rPr>
        <w:t xml:space="preserve"> 등</w:t>
      </w:r>
      <w:r w:rsidRPr="003C2006">
        <w:rPr>
          <w:b/>
          <w:color w:val="000000" w:themeColor="text1"/>
          <w:szCs w:val="18"/>
          <w:lang w:eastAsia="ko-KR"/>
        </w:rPr>
        <w:t>에게 직·간접적으로 금품, 향응 등의</w:t>
      </w:r>
      <w:r w:rsidRPr="003C2006">
        <w:rPr>
          <w:rFonts w:hint="eastAsia"/>
          <w:b/>
          <w:color w:val="000000" w:themeColor="text1"/>
          <w:szCs w:val="18"/>
          <w:lang w:eastAsia="ko-KR"/>
        </w:rPr>
        <w:t xml:space="preserve"> 뇌물이나 부</w:t>
      </w:r>
      <w:r w:rsidRPr="003C2006">
        <w:rPr>
          <w:b/>
          <w:color w:val="000000" w:themeColor="text1"/>
          <w:szCs w:val="18"/>
          <w:lang w:eastAsia="ko-KR"/>
        </w:rPr>
        <w:t>당한 이익을 제공하지 않겠습니다.</w:t>
      </w:r>
    </w:p>
    <w:p w14:paraId="4DB85FBA"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이를</w:t>
      </w:r>
      <w:r w:rsidRPr="003C2006">
        <w:rPr>
          <w:rFonts w:ascii="맑은 고딕" w:eastAsia="맑은 고딕" w:hAnsi="맑은 고딕"/>
          <w:color w:val="000000" w:themeColor="text1"/>
          <w:sz w:val="16"/>
          <w:szCs w:val="16"/>
          <w:lang w:eastAsia="ko-KR"/>
        </w:rPr>
        <w:t xml:space="preserve"> 위하여 입찰, 계약의 체결 또는 이행과 관련하여 관계담당자에게 금품, 향응 등을 제공함으로써 입찰에 유리하게 작용되어 계약이 체결되었거나, 계약이행과정에서 편의를 받아 부실하게 납품한 사실이 드러날 경우에는 “법인”에서 시행하는 제반입찰에 참가자격제한처분을 받은 날로부터 2년 동안 참가하지 않겠으며,</w:t>
      </w:r>
    </w:p>
    <w:p w14:paraId="353D47CD"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입찰</w:t>
      </w:r>
      <w:r w:rsidRPr="003C2006">
        <w:rPr>
          <w:rFonts w:ascii="맑은 고딕" w:eastAsia="맑은 고딕" w:hAnsi="맑은 고딕"/>
          <w:color w:val="000000" w:themeColor="text1"/>
          <w:sz w:val="16"/>
          <w:szCs w:val="16"/>
          <w:lang w:eastAsia="ko-KR"/>
        </w:rPr>
        <w:t>, 계약</w:t>
      </w:r>
      <w:r w:rsidRPr="003C2006">
        <w:rPr>
          <w:rFonts w:ascii="맑은 고딕" w:eastAsia="맑은 고딕" w:hAnsi="맑은 고딕" w:hint="eastAsia"/>
          <w:color w:val="000000" w:themeColor="text1"/>
          <w:sz w:val="16"/>
          <w:szCs w:val="16"/>
          <w:lang w:eastAsia="ko-KR"/>
        </w:rPr>
        <w:t xml:space="preserve">의 </w:t>
      </w:r>
      <w:r w:rsidRPr="003C2006">
        <w:rPr>
          <w:rFonts w:ascii="맑은 고딕" w:eastAsia="맑은 고딕" w:hAnsi="맑은 고딕"/>
          <w:color w:val="000000" w:themeColor="text1"/>
          <w:sz w:val="16"/>
          <w:szCs w:val="16"/>
          <w:lang w:eastAsia="ko-KR"/>
        </w:rPr>
        <w:t>체결 및 이행과 관련하여 관계담당자에게 금품, 향응 등을 제공한 사실이 드러날 경우에는 “법인”에서 시행하는 제반입찰에 참가자격제한처분을 받은 날로부터 6개월 동안 참가하지 않겠습니다.</w:t>
      </w:r>
    </w:p>
    <w:p w14:paraId="0AF8462A" w14:textId="77777777" w:rsidR="003C2006" w:rsidRPr="003C2006" w:rsidRDefault="003C2006" w:rsidP="003C2006">
      <w:pPr>
        <w:pStyle w:val="a7"/>
        <w:adjustRightInd w:val="0"/>
        <w:snapToGrid w:val="0"/>
        <w:rPr>
          <w:rFonts w:ascii="맑은 고딕" w:eastAsia="맑은 고딕" w:hAnsi="맑은 고딕"/>
          <w:color w:val="000000" w:themeColor="text1"/>
          <w:sz w:val="10"/>
          <w:szCs w:val="10"/>
          <w:lang w:eastAsia="ko-KR"/>
        </w:rPr>
      </w:pPr>
    </w:p>
    <w:p w14:paraId="71A85FB1" w14:textId="77777777" w:rsidR="003C2006" w:rsidRPr="003C2006" w:rsidRDefault="003C2006" w:rsidP="009A4047">
      <w:pPr>
        <w:pStyle w:val="aa"/>
        <w:numPr>
          <w:ilvl w:val="0"/>
          <w:numId w:val="13"/>
        </w:numPr>
        <w:wordWrap w:val="0"/>
        <w:autoSpaceDE w:val="0"/>
        <w:autoSpaceDN w:val="0"/>
        <w:adjustRightInd w:val="0"/>
        <w:snapToGrid w:val="0"/>
        <w:spacing w:after="16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입찰</w:t>
      </w:r>
      <w:r w:rsidRPr="003C2006">
        <w:rPr>
          <w:b/>
          <w:color w:val="000000" w:themeColor="text1"/>
          <w:szCs w:val="18"/>
          <w:lang w:eastAsia="ko-KR"/>
        </w:rPr>
        <w:t>, 계약</w:t>
      </w:r>
      <w:r w:rsidRPr="003C2006">
        <w:rPr>
          <w:rFonts w:hint="eastAsia"/>
          <w:b/>
          <w:color w:val="000000" w:themeColor="text1"/>
          <w:szCs w:val="18"/>
          <w:lang w:eastAsia="ko-KR"/>
        </w:rPr>
        <w:t xml:space="preserve">의 </w:t>
      </w:r>
      <w:r w:rsidRPr="003C2006">
        <w:rPr>
          <w:b/>
          <w:color w:val="000000" w:themeColor="text1"/>
          <w:szCs w:val="18"/>
          <w:lang w:eastAsia="ko-KR"/>
        </w:rPr>
        <w:t>체결 및 이행과 관련하여 “</w:t>
      </w:r>
      <w:r w:rsidRPr="003C2006">
        <w:rPr>
          <w:rFonts w:hint="eastAsia"/>
          <w:b/>
          <w:color w:val="000000" w:themeColor="text1"/>
          <w:szCs w:val="18"/>
          <w:lang w:eastAsia="ko-KR"/>
        </w:rPr>
        <w:t>법인</w:t>
      </w:r>
      <w:r w:rsidRPr="003C2006">
        <w:rPr>
          <w:b/>
          <w:color w:val="000000" w:themeColor="text1"/>
          <w:szCs w:val="18"/>
          <w:lang w:eastAsia="ko-KR"/>
        </w:rPr>
        <w:t>”</w:t>
      </w:r>
      <w:r w:rsidRPr="003C2006">
        <w:rPr>
          <w:rFonts w:hint="eastAsia"/>
          <w:b/>
          <w:color w:val="000000" w:themeColor="text1"/>
          <w:szCs w:val="18"/>
          <w:lang w:eastAsia="ko-KR"/>
        </w:rPr>
        <w:t xml:space="preserve">의 </w:t>
      </w:r>
      <w:r w:rsidRPr="003C2006">
        <w:rPr>
          <w:b/>
          <w:color w:val="000000" w:themeColor="text1"/>
          <w:szCs w:val="18"/>
          <w:lang w:eastAsia="ko-KR"/>
        </w:rPr>
        <w:t>담당자에게 금품, 향응 등을 제공한 사실이 드러날 경우에는 계약</w:t>
      </w:r>
      <w:r w:rsidRPr="003C2006">
        <w:rPr>
          <w:rFonts w:hint="eastAsia"/>
          <w:b/>
          <w:color w:val="000000" w:themeColor="text1"/>
          <w:szCs w:val="18"/>
          <w:lang w:eastAsia="ko-KR"/>
        </w:rPr>
        <w:t xml:space="preserve"> </w:t>
      </w:r>
      <w:r w:rsidRPr="003C2006">
        <w:rPr>
          <w:b/>
          <w:color w:val="000000" w:themeColor="text1"/>
          <w:szCs w:val="18"/>
          <w:lang w:eastAsia="ko-KR"/>
        </w:rPr>
        <w:t>체결 이전의 경우에는 낙찰자 결정 취소, 계약</w:t>
      </w:r>
      <w:r w:rsidRPr="003C2006">
        <w:rPr>
          <w:rFonts w:hint="eastAsia"/>
          <w:b/>
          <w:color w:val="000000" w:themeColor="text1"/>
          <w:szCs w:val="18"/>
          <w:lang w:eastAsia="ko-KR"/>
        </w:rPr>
        <w:t xml:space="preserve"> </w:t>
      </w:r>
      <w:r w:rsidRPr="003C2006">
        <w:rPr>
          <w:b/>
          <w:color w:val="000000" w:themeColor="text1"/>
          <w:szCs w:val="18"/>
          <w:lang w:eastAsia="ko-KR"/>
        </w:rPr>
        <w:t>이행</w:t>
      </w:r>
      <w:r w:rsidRPr="003C2006">
        <w:rPr>
          <w:rFonts w:hint="eastAsia"/>
          <w:b/>
          <w:color w:val="000000" w:themeColor="text1"/>
          <w:szCs w:val="18"/>
          <w:lang w:eastAsia="ko-KR"/>
        </w:rPr>
        <w:t>의 착수</w:t>
      </w:r>
      <w:r w:rsidRPr="003C2006">
        <w:rPr>
          <w:b/>
          <w:color w:val="000000" w:themeColor="text1"/>
          <w:szCs w:val="18"/>
          <w:lang w:eastAsia="ko-KR"/>
        </w:rPr>
        <w:t xml:space="preserve"> 전에는 계약취소, 계약</w:t>
      </w:r>
      <w:r w:rsidRPr="003C2006">
        <w:rPr>
          <w:rFonts w:hint="eastAsia"/>
          <w:b/>
          <w:color w:val="000000" w:themeColor="text1"/>
          <w:szCs w:val="18"/>
          <w:lang w:eastAsia="ko-KR"/>
        </w:rPr>
        <w:t xml:space="preserve"> </w:t>
      </w:r>
      <w:r w:rsidRPr="003C2006">
        <w:rPr>
          <w:b/>
          <w:color w:val="000000" w:themeColor="text1"/>
          <w:szCs w:val="18"/>
          <w:lang w:eastAsia="ko-KR"/>
        </w:rPr>
        <w:t>이</w:t>
      </w:r>
      <w:r w:rsidRPr="003C2006">
        <w:rPr>
          <w:rFonts w:hint="eastAsia"/>
          <w:b/>
          <w:color w:val="000000" w:themeColor="text1"/>
          <w:szCs w:val="18"/>
          <w:lang w:eastAsia="ko-KR"/>
        </w:rPr>
        <w:t>행의 착수</w:t>
      </w:r>
      <w:r w:rsidRPr="003C2006">
        <w:rPr>
          <w:b/>
          <w:color w:val="000000" w:themeColor="text1"/>
          <w:szCs w:val="18"/>
          <w:lang w:eastAsia="ko-KR"/>
        </w:rPr>
        <w:t xml:space="preserve"> 후에는 당해 계약의 전부 또는 일부</w:t>
      </w:r>
      <w:r w:rsidRPr="003C2006">
        <w:rPr>
          <w:rFonts w:hint="eastAsia"/>
          <w:b/>
          <w:color w:val="000000" w:themeColor="text1"/>
          <w:szCs w:val="18"/>
          <w:lang w:eastAsia="ko-KR"/>
        </w:rPr>
        <w:t>를</w:t>
      </w:r>
      <w:r w:rsidRPr="003C2006">
        <w:rPr>
          <w:b/>
          <w:color w:val="000000" w:themeColor="text1"/>
          <w:szCs w:val="18"/>
          <w:lang w:eastAsia="ko-KR"/>
        </w:rPr>
        <w:t xml:space="preserve"> 해제 또는 해지하여도 감수하</w:t>
      </w:r>
      <w:r w:rsidRPr="003C2006">
        <w:rPr>
          <w:rFonts w:hint="eastAsia"/>
          <w:b/>
          <w:color w:val="000000" w:themeColor="text1"/>
          <w:szCs w:val="18"/>
          <w:lang w:eastAsia="ko-KR"/>
        </w:rPr>
        <w:t>고</w:t>
      </w:r>
      <w:r w:rsidRPr="003C2006">
        <w:rPr>
          <w:b/>
          <w:color w:val="000000" w:themeColor="text1"/>
          <w:szCs w:val="18"/>
          <w:lang w:eastAsia="ko-KR"/>
        </w:rPr>
        <w:t xml:space="preserve"> 민·형사상 이의를 제기하지 않겠습니다.</w:t>
      </w:r>
    </w:p>
    <w:p w14:paraId="636C1078" w14:textId="77777777" w:rsidR="003C2006" w:rsidRPr="003C2006" w:rsidRDefault="003C2006" w:rsidP="009A4047">
      <w:pPr>
        <w:pStyle w:val="aa"/>
        <w:numPr>
          <w:ilvl w:val="0"/>
          <w:numId w:val="13"/>
        </w:numPr>
        <w:wordWrap w:val="0"/>
        <w:autoSpaceDE w:val="0"/>
        <w:autoSpaceDN w:val="0"/>
        <w:adjustRightInd w:val="0"/>
        <w:snapToGrid w:val="0"/>
        <w:spacing w:after="16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당사의</w:t>
      </w:r>
      <w:r w:rsidRPr="003C2006">
        <w:rPr>
          <w:b/>
          <w:color w:val="000000" w:themeColor="text1"/>
          <w:szCs w:val="18"/>
          <w:lang w:eastAsia="ko-KR"/>
        </w:rPr>
        <w:t xml:space="preserve"> 임·직원이 “</w:t>
      </w:r>
      <w:r w:rsidRPr="003C2006">
        <w:rPr>
          <w:rFonts w:hint="eastAsia"/>
          <w:b/>
          <w:color w:val="000000" w:themeColor="text1"/>
          <w:szCs w:val="18"/>
          <w:lang w:eastAsia="ko-KR"/>
        </w:rPr>
        <w:t>법인</w:t>
      </w:r>
      <w:r w:rsidRPr="003C2006">
        <w:rPr>
          <w:b/>
          <w:color w:val="000000" w:themeColor="text1"/>
          <w:szCs w:val="18"/>
          <w:lang w:eastAsia="ko-KR"/>
        </w:rPr>
        <w:t>”</w:t>
      </w:r>
      <w:r w:rsidRPr="003C2006">
        <w:rPr>
          <w:rFonts w:hint="eastAsia"/>
          <w:b/>
          <w:color w:val="000000" w:themeColor="text1"/>
          <w:szCs w:val="18"/>
          <w:lang w:eastAsia="ko-KR"/>
        </w:rPr>
        <w:t xml:space="preserve">의 </w:t>
      </w:r>
      <w:r w:rsidRPr="003C2006">
        <w:rPr>
          <w:b/>
          <w:color w:val="000000" w:themeColor="text1"/>
          <w:szCs w:val="18"/>
          <w:lang w:eastAsia="ko-KR"/>
        </w:rPr>
        <w:t>담당자에게 금품, 향응 등을 제공하거나 담합 등 불공정 행위를 하지 않도록 하는</w:t>
      </w:r>
      <w:r w:rsidRPr="003C2006">
        <w:rPr>
          <w:rFonts w:hint="eastAsia"/>
          <w:b/>
          <w:color w:val="000000" w:themeColor="text1"/>
          <w:szCs w:val="18"/>
          <w:lang w:eastAsia="ko-KR"/>
        </w:rPr>
        <w:t xml:space="preserve"> </w:t>
      </w:r>
      <w:r w:rsidRPr="003C2006">
        <w:rPr>
          <w:b/>
          <w:color w:val="000000" w:themeColor="text1"/>
          <w:szCs w:val="18"/>
          <w:lang w:eastAsia="ko-KR"/>
        </w:rPr>
        <w:t>윤리강령과 내부비리 제보자에 대해서도 일체의 불이익처분을 하지 않는 사규를 제정</w:t>
      </w:r>
      <w:r w:rsidRPr="003C2006">
        <w:rPr>
          <w:b/>
          <w:color w:val="000000" w:themeColor="text1"/>
          <w:szCs w:val="18"/>
        </w:rPr>
        <w:sym w:font="Wingdings" w:char="F0A0"/>
      </w:r>
      <w:r w:rsidRPr="003C2006">
        <w:rPr>
          <w:rFonts w:hint="eastAsia"/>
          <w:b/>
          <w:color w:val="000000" w:themeColor="text1"/>
          <w:szCs w:val="18"/>
          <w:lang w:eastAsia="ko-KR"/>
        </w:rPr>
        <w:t>적용</w:t>
      </w:r>
      <w:r w:rsidRPr="003C2006">
        <w:rPr>
          <w:b/>
          <w:color w:val="000000" w:themeColor="text1"/>
          <w:szCs w:val="18"/>
          <w:lang w:eastAsia="ko-KR"/>
        </w:rPr>
        <w:t>토록 노력하겠습니다.</w:t>
      </w:r>
    </w:p>
    <w:p w14:paraId="43C0BF82" w14:textId="77777777" w:rsidR="003C2006" w:rsidRPr="003C2006" w:rsidRDefault="003C2006" w:rsidP="009A4047">
      <w:pPr>
        <w:pStyle w:val="aa"/>
        <w:numPr>
          <w:ilvl w:val="0"/>
          <w:numId w:val="13"/>
        </w:numPr>
        <w:wordWrap w:val="0"/>
        <w:autoSpaceDE w:val="0"/>
        <w:autoSpaceDN w:val="0"/>
        <w:adjustRightInd w:val="0"/>
        <w:snapToGrid w:val="0"/>
        <w:spacing w:after="16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본 건과 관련하여,</w:t>
      </w:r>
      <w:r w:rsidRPr="003C2006">
        <w:rPr>
          <w:b/>
          <w:color w:val="000000" w:themeColor="text1"/>
          <w:szCs w:val="18"/>
          <w:lang w:eastAsia="ko-KR"/>
        </w:rPr>
        <w:t xml:space="preserve"> </w:t>
      </w:r>
      <w:r w:rsidRPr="003C2006">
        <w:rPr>
          <w:rFonts w:hint="eastAsia"/>
          <w:b/>
          <w:color w:val="000000" w:themeColor="text1"/>
          <w:szCs w:val="18"/>
          <w:lang w:eastAsia="ko-KR"/>
        </w:rPr>
        <w:t>하도급계약 체결 및 이행의 경우에 있어서도 하도급자로부터 금품을 수수하거나 부당 또는 불공정한 행위를 하지 아니하겠습니다.</w:t>
      </w:r>
      <w:r w:rsidRPr="003C2006">
        <w:rPr>
          <w:b/>
          <w:color w:val="000000" w:themeColor="text1"/>
          <w:szCs w:val="18"/>
          <w:lang w:eastAsia="ko-KR"/>
        </w:rPr>
        <w:t xml:space="preserve"> </w:t>
      </w:r>
    </w:p>
    <w:p w14:paraId="547FB7FD" w14:textId="77777777" w:rsidR="003C2006" w:rsidRPr="003C2006" w:rsidRDefault="003C2006" w:rsidP="003C2006">
      <w:pPr>
        <w:adjustRightInd w:val="0"/>
        <w:snapToGrid w:val="0"/>
        <w:spacing w:line="240" w:lineRule="auto"/>
        <w:rPr>
          <w:b/>
          <w:color w:val="000000" w:themeColor="text1"/>
          <w:szCs w:val="18"/>
          <w:lang w:eastAsia="ko-KR"/>
        </w:rPr>
      </w:pPr>
    </w:p>
    <w:p w14:paraId="42C255FA" w14:textId="77777777" w:rsidR="003C2006" w:rsidRPr="003C2006" w:rsidRDefault="003C2006" w:rsidP="003C2006">
      <w:pPr>
        <w:adjustRightInd w:val="0"/>
        <w:snapToGrid w:val="0"/>
        <w:spacing w:line="240" w:lineRule="auto"/>
        <w:rPr>
          <w:color w:val="000000" w:themeColor="text1"/>
          <w:sz w:val="18"/>
          <w:szCs w:val="18"/>
          <w:lang w:eastAsia="ko-KR"/>
        </w:rPr>
      </w:pPr>
      <w:r w:rsidRPr="003C2006">
        <w:rPr>
          <w:rFonts w:hint="eastAsia"/>
          <w:color w:val="000000" w:themeColor="text1"/>
          <w:sz w:val="18"/>
          <w:szCs w:val="18"/>
          <w:lang w:eastAsia="ko-KR"/>
        </w:rPr>
        <w:lastRenderedPageBreak/>
        <w:t>※</w:t>
      </w:r>
      <w:r w:rsidRPr="003C2006">
        <w:rPr>
          <w:color w:val="000000" w:themeColor="text1"/>
          <w:sz w:val="18"/>
          <w:szCs w:val="18"/>
          <w:lang w:eastAsia="ko-KR"/>
        </w:rPr>
        <w:t xml:space="preserve"> </w:t>
      </w:r>
      <w:r w:rsidRPr="003C2006">
        <w:rPr>
          <w:rFonts w:hint="eastAsia"/>
          <w:color w:val="000000" w:themeColor="text1"/>
          <w:sz w:val="18"/>
          <w:szCs w:val="18"/>
          <w:lang w:eastAsia="ko-KR"/>
        </w:rPr>
        <w:t>입찰담합행위,</w:t>
      </w:r>
      <w:r w:rsidRPr="003C2006">
        <w:rPr>
          <w:color w:val="000000" w:themeColor="text1"/>
          <w:sz w:val="18"/>
          <w:szCs w:val="18"/>
          <w:lang w:eastAsia="ko-KR"/>
        </w:rPr>
        <w:t xml:space="preserve"> </w:t>
      </w:r>
      <w:r w:rsidRPr="003C2006">
        <w:rPr>
          <w:rFonts w:hint="eastAsia"/>
          <w:color w:val="000000" w:themeColor="text1"/>
          <w:sz w:val="18"/>
          <w:szCs w:val="18"/>
          <w:lang w:eastAsia="ko-KR"/>
        </w:rPr>
        <w:t>입찰 및 계약과 관련하여 금품,</w:t>
      </w:r>
      <w:r w:rsidRPr="003C2006">
        <w:rPr>
          <w:color w:val="000000" w:themeColor="text1"/>
          <w:sz w:val="18"/>
          <w:szCs w:val="18"/>
          <w:lang w:eastAsia="ko-KR"/>
        </w:rPr>
        <w:t xml:space="preserve"> </w:t>
      </w:r>
      <w:r w:rsidRPr="003C2006">
        <w:rPr>
          <w:rFonts w:hint="eastAsia"/>
          <w:color w:val="000000" w:themeColor="text1"/>
          <w:sz w:val="18"/>
          <w:szCs w:val="18"/>
          <w:lang w:eastAsia="ko-KR"/>
        </w:rPr>
        <w:t>향응 및 기타 재산상 이익의 제공 또는 그 은폐를 강요,</w:t>
      </w:r>
      <w:r w:rsidRPr="003C2006">
        <w:rPr>
          <w:color w:val="000000" w:themeColor="text1"/>
          <w:sz w:val="18"/>
          <w:szCs w:val="18"/>
          <w:lang w:eastAsia="ko-KR"/>
        </w:rPr>
        <w:t xml:space="preserve"> </w:t>
      </w:r>
      <w:r w:rsidRPr="003C2006">
        <w:rPr>
          <w:rFonts w:hint="eastAsia"/>
          <w:color w:val="000000" w:themeColor="text1"/>
          <w:sz w:val="18"/>
          <w:szCs w:val="18"/>
          <w:lang w:eastAsia="ko-KR"/>
        </w:rPr>
        <w:t>권고,</w:t>
      </w:r>
      <w:r w:rsidRPr="003C2006">
        <w:rPr>
          <w:color w:val="000000" w:themeColor="text1"/>
          <w:sz w:val="18"/>
          <w:szCs w:val="18"/>
          <w:lang w:eastAsia="ko-KR"/>
        </w:rPr>
        <w:t xml:space="preserve"> </w:t>
      </w:r>
      <w:r w:rsidRPr="003C2006">
        <w:rPr>
          <w:rFonts w:hint="eastAsia"/>
          <w:color w:val="000000" w:themeColor="text1"/>
          <w:sz w:val="18"/>
          <w:szCs w:val="18"/>
          <w:lang w:eastAsia="ko-KR"/>
        </w:rPr>
        <w:t>제의, 유인을 하는 행위 및 기타 입찰 또는 계약 과정에서의 부패행위 신고처:</w:t>
      </w:r>
      <w:r w:rsidRPr="003C2006">
        <w:rPr>
          <w:color w:val="000000" w:themeColor="text1"/>
          <w:sz w:val="18"/>
          <w:szCs w:val="18"/>
          <w:lang w:eastAsia="ko-KR"/>
        </w:rPr>
        <w:t xml:space="preserve"> </w:t>
      </w:r>
      <w:r w:rsidRPr="003C2006">
        <w:rPr>
          <w:color w:val="000000" w:themeColor="text1"/>
          <w:sz w:val="18"/>
          <w:szCs w:val="18"/>
          <w:u w:val="single"/>
          <w:lang w:eastAsia="ko-KR"/>
        </w:rPr>
        <w:t>“</w:t>
      </w:r>
      <w:r w:rsidRPr="003C2006">
        <w:rPr>
          <w:rFonts w:hint="eastAsia"/>
          <w:color w:val="000000" w:themeColor="text1"/>
          <w:sz w:val="18"/>
          <w:szCs w:val="18"/>
          <w:u w:val="single"/>
          <w:lang w:eastAsia="ko-KR"/>
        </w:rPr>
        <w:t>법인</w:t>
      </w:r>
      <w:r w:rsidRPr="003C2006">
        <w:rPr>
          <w:color w:val="000000" w:themeColor="text1"/>
          <w:sz w:val="18"/>
          <w:szCs w:val="18"/>
          <w:u w:val="single"/>
          <w:lang w:eastAsia="ko-KR"/>
        </w:rPr>
        <w:t>”</w:t>
      </w:r>
      <w:r w:rsidRPr="003C2006">
        <w:rPr>
          <w:rFonts w:hint="eastAsia"/>
          <w:color w:val="000000" w:themeColor="text1"/>
          <w:sz w:val="18"/>
          <w:szCs w:val="18"/>
          <w:u w:val="single"/>
          <w:lang w:eastAsia="ko-KR"/>
        </w:rPr>
        <w:t xml:space="preserve">의 </w:t>
      </w:r>
      <w:r w:rsidRPr="003C2006">
        <w:rPr>
          <w:color w:val="000000" w:themeColor="text1"/>
          <w:sz w:val="18"/>
          <w:szCs w:val="18"/>
          <w:u w:val="single"/>
          <w:lang w:eastAsia="ko-KR"/>
        </w:rPr>
        <w:t>Hot Line(</w:t>
      </w:r>
      <w:r w:rsidRPr="003C2006">
        <w:rPr>
          <w:rFonts w:hint="eastAsia"/>
          <w:color w:val="000000" w:themeColor="text1"/>
          <w:sz w:val="18"/>
          <w:szCs w:val="18"/>
          <w:u w:val="single"/>
          <w:lang w:eastAsia="ko-KR"/>
        </w:rPr>
        <w:t>전화:</w:t>
      </w:r>
      <w:r w:rsidRPr="003C2006">
        <w:rPr>
          <w:color w:val="000000" w:themeColor="text1"/>
          <w:sz w:val="18"/>
          <w:szCs w:val="18"/>
          <w:u w:val="single"/>
          <w:lang w:eastAsia="ko-KR"/>
        </w:rPr>
        <w:t xml:space="preserve"> 02-6900-4488. E-mail: </w:t>
      </w:r>
      <w:r w:rsidRPr="003C2006">
        <w:rPr>
          <w:rFonts w:hint="eastAsia"/>
          <w:color w:val="000000" w:themeColor="text1"/>
          <w:sz w:val="18"/>
          <w:szCs w:val="18"/>
          <w:u w:val="single"/>
          <w:lang w:eastAsia="ko-KR"/>
        </w:rPr>
        <w:t>savehr1004@sc.or.kr)</w:t>
      </w:r>
    </w:p>
    <w:p w14:paraId="34693555" w14:textId="77777777" w:rsidR="003C2006" w:rsidRPr="003C2006" w:rsidRDefault="003C2006" w:rsidP="003C2006">
      <w:pPr>
        <w:adjustRightInd w:val="0"/>
        <w:snapToGrid w:val="0"/>
        <w:spacing w:line="240" w:lineRule="auto"/>
        <w:rPr>
          <w:b/>
          <w:color w:val="000000" w:themeColor="text1"/>
          <w:szCs w:val="18"/>
          <w:lang w:eastAsia="ko-KR"/>
        </w:rPr>
      </w:pPr>
      <w:r w:rsidRPr="003C2006">
        <w:rPr>
          <w:b/>
          <w:color w:val="000000" w:themeColor="text1"/>
          <w:szCs w:val="18"/>
          <w:lang w:eastAsia="ko-KR"/>
        </w:rPr>
        <w:t>위 청렴계약</w:t>
      </w:r>
      <w:r w:rsidRPr="003C2006">
        <w:rPr>
          <w:rFonts w:hint="eastAsia"/>
          <w:b/>
          <w:color w:val="000000" w:themeColor="text1"/>
          <w:szCs w:val="18"/>
          <w:lang w:eastAsia="ko-KR"/>
        </w:rPr>
        <w:t>이행</w:t>
      </w:r>
      <w:r w:rsidRPr="003C2006">
        <w:rPr>
          <w:b/>
          <w:color w:val="000000" w:themeColor="text1"/>
          <w:szCs w:val="18"/>
          <w:lang w:eastAsia="ko-KR"/>
        </w:rPr>
        <w:t xml:space="preserve">서약은 상호신뢰를 바탕으로 한 약속으로 </w:t>
      </w:r>
      <w:r w:rsidRPr="003C2006">
        <w:rPr>
          <w:rFonts w:hint="eastAsia"/>
          <w:b/>
          <w:color w:val="000000" w:themeColor="text1"/>
          <w:szCs w:val="18"/>
          <w:lang w:eastAsia="ko-KR"/>
        </w:rPr>
        <w:t>당사</w:t>
      </w:r>
      <w:r w:rsidRPr="003C2006">
        <w:rPr>
          <w:b/>
          <w:color w:val="000000" w:themeColor="text1"/>
          <w:szCs w:val="18"/>
          <w:lang w:eastAsia="ko-KR"/>
        </w:rPr>
        <w:t>는</w:t>
      </w:r>
      <w:r w:rsidRPr="003C2006">
        <w:rPr>
          <w:rFonts w:hint="eastAsia"/>
          <w:b/>
          <w:color w:val="000000" w:themeColor="text1"/>
          <w:szCs w:val="18"/>
          <w:lang w:eastAsia="ko-KR"/>
        </w:rPr>
        <w:t xml:space="preserve"> </w:t>
      </w:r>
      <w:r w:rsidRPr="003C2006">
        <w:rPr>
          <w:b/>
          <w:color w:val="000000" w:themeColor="text1"/>
          <w:szCs w:val="18"/>
          <w:lang w:eastAsia="ko-KR"/>
        </w:rPr>
        <w:t xml:space="preserve">반드시 지킬 것이며, 낙찰자로 결정될 시 본 계약내용을 그대로 계약특수조건으로 계약하여 이행하고, 입찰참가자격 제한, 계약해지 등 “법인”의 조치와 관련하여 </w:t>
      </w:r>
      <w:r w:rsidRPr="003C2006">
        <w:rPr>
          <w:rFonts w:hint="eastAsia"/>
          <w:b/>
          <w:color w:val="000000" w:themeColor="text1"/>
          <w:szCs w:val="18"/>
          <w:lang w:eastAsia="ko-KR"/>
        </w:rPr>
        <w:t>당사</w:t>
      </w:r>
      <w:r w:rsidRPr="003C2006">
        <w:rPr>
          <w:b/>
          <w:color w:val="000000" w:themeColor="text1"/>
          <w:szCs w:val="18"/>
          <w:lang w:eastAsia="ko-KR"/>
        </w:rPr>
        <w:t xml:space="preserve">가 “법인”을 상대로 손해배상을 청구하거나 </w:t>
      </w:r>
      <w:r w:rsidRPr="003C2006">
        <w:rPr>
          <w:rFonts w:hint="eastAsia"/>
          <w:b/>
          <w:color w:val="000000" w:themeColor="text1"/>
          <w:szCs w:val="18"/>
          <w:lang w:eastAsia="ko-KR"/>
        </w:rPr>
        <w:t>당사</w:t>
      </w:r>
      <w:r w:rsidRPr="003C2006">
        <w:rPr>
          <w:b/>
          <w:color w:val="000000" w:themeColor="text1"/>
          <w:szCs w:val="18"/>
          <w:lang w:eastAsia="ko-KR"/>
        </w:rPr>
        <w:t>를 배제하는 입찰에 관하여 민·형사상 어떠한 이의도 제기하지 않을 것을 서약합니다.</w:t>
      </w:r>
    </w:p>
    <w:p w14:paraId="432FCBBB" w14:textId="77777777" w:rsidR="003C2006" w:rsidRPr="003C2006" w:rsidRDefault="003C2006" w:rsidP="003C2006">
      <w:pPr>
        <w:spacing w:after="0" w:line="240" w:lineRule="auto"/>
        <w:ind w:left="220" w:hanging="220"/>
        <w:textAlignment w:val="baseline"/>
        <w:rPr>
          <w:rFonts w:cs="굴림"/>
          <w:color w:val="000000"/>
          <w:spacing w:val="-4"/>
          <w:sz w:val="26"/>
          <w:szCs w:val="26"/>
          <w:lang w:eastAsia="ko-KR"/>
        </w:rPr>
      </w:pPr>
    </w:p>
    <w:p w14:paraId="1BA79436" w14:textId="6926F2B4" w:rsidR="003C2006" w:rsidRPr="003C2006" w:rsidRDefault="003C2006" w:rsidP="003C2006">
      <w:pPr>
        <w:spacing w:after="0"/>
        <w:ind w:left="200" w:right="200"/>
        <w:jc w:val="center"/>
        <w:textAlignment w:val="baseline"/>
        <w:rPr>
          <w:rFonts w:cs="굴림"/>
          <w:color w:val="000000"/>
          <w:sz w:val="28"/>
          <w:szCs w:val="28"/>
          <w:lang w:eastAsia="ko-KR"/>
        </w:rPr>
      </w:pPr>
      <w:r w:rsidRPr="003C2006">
        <w:rPr>
          <w:rFonts w:cs="굴림" w:hint="eastAsia"/>
          <w:color w:val="000000"/>
          <w:sz w:val="28"/>
          <w:szCs w:val="28"/>
          <w:lang w:eastAsia="ko-KR"/>
        </w:rPr>
        <w:t xml:space="preserve">2026년 </w:t>
      </w:r>
      <w:r w:rsidR="0055132D">
        <w:rPr>
          <w:rFonts w:cs="굴림" w:hint="eastAsia"/>
          <w:color w:val="000000"/>
          <w:sz w:val="28"/>
          <w:szCs w:val="28"/>
          <w:lang w:eastAsia="ko-KR"/>
        </w:rPr>
        <w:t xml:space="preserve"> </w:t>
      </w:r>
      <w:r w:rsidRPr="003C2006">
        <w:rPr>
          <w:rFonts w:cs="굴림" w:hint="eastAsia"/>
          <w:color w:val="000000"/>
          <w:sz w:val="28"/>
          <w:szCs w:val="28"/>
          <w:lang w:eastAsia="ko-KR"/>
        </w:rPr>
        <w:t xml:space="preserve">월 </w:t>
      </w:r>
      <w:r w:rsidR="0055132D">
        <w:rPr>
          <w:rFonts w:cs="굴림" w:hint="eastAsia"/>
          <w:color w:val="000000"/>
          <w:sz w:val="28"/>
          <w:szCs w:val="28"/>
          <w:lang w:eastAsia="ko-KR"/>
        </w:rPr>
        <w:t xml:space="preserve"> </w:t>
      </w:r>
      <w:r w:rsidRPr="003C2006">
        <w:rPr>
          <w:rFonts w:cs="굴림" w:hint="eastAsia"/>
          <w:color w:val="000000"/>
          <w:sz w:val="28"/>
          <w:szCs w:val="28"/>
          <w:lang w:eastAsia="ko-KR"/>
        </w:rPr>
        <w:t>일</w:t>
      </w:r>
    </w:p>
    <w:p w14:paraId="06ED95D7" w14:textId="77777777" w:rsidR="003C2006" w:rsidRPr="003C2006" w:rsidRDefault="003C2006" w:rsidP="003C2006">
      <w:pPr>
        <w:spacing w:after="0"/>
        <w:ind w:left="200" w:right="200"/>
        <w:jc w:val="center"/>
        <w:textAlignment w:val="baseline"/>
        <w:rPr>
          <w:rFonts w:cs="굴림"/>
          <w:color w:val="000000"/>
          <w:sz w:val="28"/>
          <w:szCs w:val="28"/>
          <w:lang w:eastAsia="ko-KR"/>
        </w:rPr>
      </w:pPr>
    </w:p>
    <w:p w14:paraId="639A11C0" w14:textId="77777777" w:rsidR="003C2006" w:rsidRPr="003C2006" w:rsidRDefault="003C2006" w:rsidP="003C2006">
      <w:pPr>
        <w:spacing w:after="0"/>
        <w:ind w:left="200" w:right="200"/>
        <w:jc w:val="center"/>
        <w:textAlignment w:val="baseline"/>
        <w:rPr>
          <w:rFonts w:cs="굴림"/>
          <w:color w:val="000000"/>
          <w:sz w:val="28"/>
          <w:szCs w:val="28"/>
          <w:lang w:eastAsia="ko-KR"/>
        </w:rPr>
      </w:pPr>
    </w:p>
    <w:p w14:paraId="28A7D8E1" w14:textId="77777777" w:rsidR="003C2006" w:rsidRPr="003C2006" w:rsidRDefault="003C2006" w:rsidP="003C2006">
      <w:pPr>
        <w:pStyle w:val="a7"/>
        <w:adjustRightInd w:val="0"/>
        <w:snapToGrid w:val="0"/>
        <w:ind w:leftChars="2860" w:left="6292" w:firstLine="40"/>
        <w:rPr>
          <w:rFonts w:ascii="맑은 고딕" w:eastAsia="맑은 고딕" w:hAnsi="맑은 고딕"/>
          <w:b/>
          <w:color w:val="000000" w:themeColor="text1"/>
          <w:lang w:eastAsia="ko-KR"/>
        </w:rPr>
      </w:pPr>
      <w:r w:rsidRPr="003C2006">
        <w:rPr>
          <w:rFonts w:ascii="맑은 고딕" w:eastAsia="맑은 고딕" w:hAnsi="맑은 고딕"/>
          <w:b/>
          <w:color w:val="000000" w:themeColor="text1"/>
          <w:lang w:eastAsia="ko-KR"/>
        </w:rPr>
        <w:t>“</w:t>
      </w:r>
      <w:r w:rsidRPr="003C2006">
        <w:rPr>
          <w:rFonts w:ascii="맑은 고딕" w:eastAsia="맑은 고딕" w:hAnsi="맑은 고딕" w:hint="eastAsia"/>
          <w:b/>
          <w:color w:val="000000" w:themeColor="text1"/>
          <w:lang w:eastAsia="ko-KR"/>
        </w:rPr>
        <w:t>당사</w:t>
      </w:r>
      <w:r w:rsidRPr="003C2006">
        <w:rPr>
          <w:rFonts w:ascii="맑은 고딕" w:eastAsia="맑은 고딕" w:hAnsi="맑은 고딕"/>
          <w:b/>
          <w:color w:val="000000" w:themeColor="text1"/>
          <w:lang w:eastAsia="ko-KR"/>
        </w:rPr>
        <w:t>”</w:t>
      </w:r>
      <w:r w:rsidRPr="003C2006">
        <w:rPr>
          <w:rFonts w:ascii="맑은 고딕" w:eastAsia="맑은 고딕" w:hAnsi="맑은 고딕" w:hint="eastAsia"/>
          <w:b/>
          <w:color w:val="000000" w:themeColor="text1"/>
          <w:lang w:eastAsia="ko-KR"/>
        </w:rPr>
        <w:t xml:space="preserve">의 </w:t>
      </w: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명칭</w:t>
      </w:r>
      <w:r w:rsidRPr="003C2006">
        <w:rPr>
          <w:rFonts w:ascii="맑은 고딕" w:eastAsia="맑은 고딕" w:hAnsi="맑은 고딕"/>
          <w:b/>
          <w:color w:val="000000" w:themeColor="text1"/>
          <w:lang w:eastAsia="ko-KR"/>
        </w:rPr>
        <w:t xml:space="preserve">: </w:t>
      </w:r>
    </w:p>
    <w:p w14:paraId="4A37F951" w14:textId="77777777" w:rsidR="003C2006" w:rsidRPr="003C2006" w:rsidRDefault="003C2006" w:rsidP="003C2006">
      <w:pPr>
        <w:pStyle w:val="a7"/>
        <w:adjustRightInd w:val="0"/>
        <w:snapToGrid w:val="0"/>
        <w:ind w:leftChars="2500" w:left="5500"/>
        <w:rPr>
          <w:rFonts w:ascii="맑은 고딕" w:eastAsia="맑은 고딕" w:hAnsi="맑은 고딕"/>
          <w:b/>
          <w:color w:val="000000" w:themeColor="text1"/>
          <w:lang w:eastAsia="ko-KR"/>
        </w:rPr>
      </w:pP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 xml:space="preserve">사업자등록번호: </w:t>
      </w:r>
    </w:p>
    <w:p w14:paraId="60648080" w14:textId="77777777" w:rsidR="003C2006" w:rsidRPr="003C2006" w:rsidRDefault="003C2006" w:rsidP="003C2006">
      <w:pPr>
        <w:pStyle w:val="a7"/>
        <w:adjustRightInd w:val="0"/>
        <w:snapToGrid w:val="0"/>
        <w:ind w:leftChars="2500" w:left="5500"/>
        <w:rPr>
          <w:rFonts w:ascii="맑은 고딕" w:eastAsia="맑은 고딕" w:hAnsi="맑은 고딕"/>
          <w:color w:val="000000" w:themeColor="text1"/>
          <w:lang w:eastAsia="ko-KR"/>
        </w:rPr>
      </w:pP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대표자</w:t>
      </w: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 xml:space="preserve">            </w:t>
      </w:r>
      <w:r w:rsidRPr="003C2006">
        <w:rPr>
          <w:rFonts w:ascii="맑은 고딕" w:eastAsia="맑은 고딕" w:hAnsi="맑은 고딕"/>
          <w:color w:val="000000" w:themeColor="text1"/>
          <w:sz w:val="14"/>
          <w:szCs w:val="14"/>
          <w:lang w:eastAsia="ko-KR"/>
        </w:rPr>
        <w:t>(인)</w:t>
      </w:r>
    </w:p>
    <w:p w14:paraId="0AA293CE" w14:textId="77777777" w:rsidR="003C2006" w:rsidRPr="003C2006" w:rsidRDefault="003C2006" w:rsidP="003C2006">
      <w:pPr>
        <w:adjustRightInd w:val="0"/>
        <w:snapToGrid w:val="0"/>
        <w:spacing w:line="240" w:lineRule="auto"/>
        <w:rPr>
          <w:b/>
          <w:color w:val="000000" w:themeColor="text1"/>
          <w:sz w:val="24"/>
          <w:szCs w:val="24"/>
          <w:lang w:eastAsia="ko-KR"/>
        </w:rPr>
      </w:pPr>
    </w:p>
    <w:p w14:paraId="1A0D0F7E" w14:textId="77777777" w:rsidR="003C2006" w:rsidRPr="003C2006" w:rsidRDefault="003C2006" w:rsidP="003C2006">
      <w:pPr>
        <w:adjustRightInd w:val="0"/>
        <w:snapToGrid w:val="0"/>
        <w:spacing w:line="240" w:lineRule="auto"/>
        <w:rPr>
          <w:color w:val="000000" w:themeColor="text1"/>
          <w:sz w:val="24"/>
          <w:szCs w:val="24"/>
          <w:lang w:eastAsia="ko-KR"/>
        </w:rPr>
      </w:pPr>
      <w:r w:rsidRPr="003C2006">
        <w:rPr>
          <w:rFonts w:hint="eastAsia"/>
          <w:b/>
          <w:color w:val="000000" w:themeColor="text1"/>
          <w:sz w:val="24"/>
          <w:szCs w:val="24"/>
          <w:lang w:eastAsia="ko-KR"/>
        </w:rPr>
        <w:t>사회복지법인 세이브더칠드런코리아</w:t>
      </w:r>
      <w:r w:rsidRPr="003C2006">
        <w:rPr>
          <w:b/>
          <w:color w:val="000000" w:themeColor="text1"/>
          <w:sz w:val="24"/>
          <w:szCs w:val="24"/>
          <w:lang w:eastAsia="ko-KR"/>
        </w:rPr>
        <w:t xml:space="preserve">   귀</w:t>
      </w:r>
      <w:r w:rsidRPr="003C2006">
        <w:rPr>
          <w:rFonts w:hint="eastAsia"/>
          <w:b/>
          <w:color w:val="000000" w:themeColor="text1"/>
          <w:sz w:val="24"/>
          <w:szCs w:val="24"/>
          <w:lang w:eastAsia="ko-KR"/>
        </w:rPr>
        <w:t xml:space="preserve"> 중</w:t>
      </w:r>
    </w:p>
    <w:p w14:paraId="02181D75" w14:textId="77777777" w:rsidR="003C2006" w:rsidRPr="003C2006" w:rsidRDefault="003C2006" w:rsidP="003C2006">
      <w:pPr>
        <w:rPr>
          <w:lang w:eastAsia="ko-KR"/>
        </w:rPr>
      </w:pPr>
      <w:bookmarkStart w:id="27" w:name="_Toc98340345"/>
      <w:bookmarkStart w:id="28" w:name="_Toc118121410"/>
      <w:bookmarkStart w:id="29" w:name="_Toc124500015"/>
      <w:bookmarkStart w:id="30" w:name="_Toc127364137"/>
      <w:r w:rsidRPr="003C2006">
        <w:rPr>
          <w:b/>
          <w:lang w:eastAsia="ko-KR"/>
        </w:rPr>
        <w:br w:type="page"/>
      </w:r>
    </w:p>
    <w:p w14:paraId="722ECC52" w14:textId="77777777" w:rsidR="003C2006" w:rsidRPr="003C2006" w:rsidRDefault="003C2006" w:rsidP="003C2006">
      <w:pPr>
        <w:pStyle w:val="21"/>
        <w:rPr>
          <w:rFonts w:ascii="맑은 고딕" w:eastAsia="맑은 고딕" w:hAnsi="맑은 고딕"/>
          <w:sz w:val="24"/>
          <w:szCs w:val="22"/>
          <w:lang w:val="ko-KR" w:eastAsia="ko-KR"/>
        </w:rPr>
      </w:pPr>
      <w:r w:rsidRPr="003C2006">
        <w:rPr>
          <w:rFonts w:ascii="맑은 고딕" w:eastAsia="맑은 고딕" w:hAnsi="맑은 고딕" w:hint="eastAsia"/>
          <w:sz w:val="24"/>
          <w:szCs w:val="22"/>
          <w:lang w:val="ko-KR" w:eastAsia="ko-KR"/>
        </w:rPr>
        <w:lastRenderedPageBreak/>
        <w:t>[</w:t>
      </w:r>
      <w:r w:rsidRPr="003C2006">
        <w:rPr>
          <w:rFonts w:ascii="맑은 고딕" w:eastAsia="맑은 고딕" w:hAnsi="맑은 고딕" w:cs="맑은 고딕" w:hint="eastAsia"/>
          <w:sz w:val="24"/>
          <w:szCs w:val="22"/>
          <w:lang w:val="ko-KR" w:eastAsia="ko-KR"/>
        </w:rPr>
        <w:t>서식</w:t>
      </w:r>
      <w:r w:rsidRPr="003C2006">
        <w:rPr>
          <w:rFonts w:ascii="맑은 고딕" w:eastAsia="맑은 고딕" w:hAnsi="맑은 고딕" w:hint="eastAsia"/>
          <w:sz w:val="24"/>
          <w:szCs w:val="22"/>
          <w:lang w:val="ko-KR" w:eastAsia="ko-KR"/>
        </w:rPr>
        <w:t xml:space="preserve"> </w:t>
      </w:r>
      <w:r w:rsidRPr="003C2006">
        <w:rPr>
          <w:rFonts w:ascii="맑은 고딕" w:eastAsia="맑은 고딕" w:hAnsi="맑은 고딕"/>
          <w:sz w:val="24"/>
          <w:szCs w:val="22"/>
          <w:lang w:val="ko-KR" w:eastAsia="ko-KR"/>
        </w:rPr>
        <w:t>7]</w:t>
      </w:r>
      <w:bookmarkEnd w:id="27"/>
      <w:bookmarkEnd w:id="28"/>
      <w:bookmarkEnd w:id="29"/>
      <w:bookmarkEnd w:id="30"/>
    </w:p>
    <w:p w14:paraId="08615630"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eastAsia="ko-KR"/>
        </w:rPr>
      </w:pPr>
      <w:bookmarkStart w:id="31" w:name="_Toc98340346"/>
      <w:bookmarkStart w:id="32" w:name="_Toc98408395"/>
      <w:r w:rsidRPr="003C2006">
        <w:rPr>
          <w:rFonts w:cstheme="majorBidi" w:hint="eastAsia"/>
          <w:b/>
          <w:bCs/>
          <w:color w:val="000000" w:themeColor="text1"/>
          <w:sz w:val="32"/>
          <w:szCs w:val="32"/>
          <w:lang w:val="ko-KR" w:eastAsia="ko-KR"/>
        </w:rPr>
        <w:t>개인정보 수집·이용·제공 동의서(입찰참가용)</w:t>
      </w:r>
      <w:bookmarkEnd w:id="31"/>
      <w:bookmarkEnd w:id="32"/>
    </w:p>
    <w:p w14:paraId="19342550" w14:textId="77777777" w:rsidR="003C2006" w:rsidRPr="003C2006" w:rsidRDefault="003C2006" w:rsidP="003C2006">
      <w:pPr>
        <w:snapToGrid w:val="0"/>
        <w:spacing w:after="0" w:line="240" w:lineRule="auto"/>
        <w:textAlignment w:val="baseline"/>
        <w:rPr>
          <w:rFonts w:cs="굴림"/>
          <w:sz w:val="21"/>
          <w:szCs w:val="21"/>
          <w:lang w:eastAsia="ko-KR"/>
        </w:rPr>
      </w:pPr>
      <w:r w:rsidRPr="003C2006">
        <w:rPr>
          <w:rFonts w:cs="굴림" w:hint="eastAsia"/>
          <w:sz w:val="21"/>
          <w:szCs w:val="21"/>
          <w:lang w:eastAsia="ko-KR"/>
        </w:rPr>
        <w:t xml:space="preserve">귀사와의 입찰절차와 관련하여 귀사가 본인의 개인정보를 수집·이용하거나 제3자에게 제공하고자 </w:t>
      </w:r>
      <w:r w:rsidRPr="003C2006">
        <w:rPr>
          <w:rFonts w:cs="굴림" w:hint="eastAsia"/>
          <w:spacing w:val="-4"/>
          <w:sz w:val="21"/>
          <w:szCs w:val="21"/>
          <w:lang w:eastAsia="ko-KR"/>
        </w:rPr>
        <w:t>하는 경우에는 「개인정보 보호법」 제15조 제1항 제1호, 제17조 제1항 제1호, 제24조 제1항 제1호에 따라</w:t>
      </w:r>
      <w:r w:rsidRPr="003C2006">
        <w:rPr>
          <w:rFonts w:cs="굴림"/>
          <w:sz w:val="21"/>
          <w:szCs w:val="21"/>
          <w:lang w:eastAsia="ko-KR"/>
        </w:rPr>
        <w:t xml:space="preserve"> </w:t>
      </w:r>
      <w:r w:rsidRPr="003C2006">
        <w:rPr>
          <w:rFonts w:cs="굴림" w:hint="eastAsia"/>
          <w:spacing w:val="-4"/>
          <w:sz w:val="21"/>
          <w:szCs w:val="21"/>
          <w:lang w:eastAsia="ko-KR"/>
        </w:rPr>
        <w:t>본인의 동의를 얻어야 합니다. 이에 본인은 귀사가 아래의 내용과 같이 본인의 개인정보를 수집·이용 또는</w:t>
      </w:r>
      <w:r w:rsidRPr="003C2006">
        <w:rPr>
          <w:rFonts w:cs="굴림"/>
          <w:sz w:val="21"/>
          <w:szCs w:val="21"/>
          <w:lang w:eastAsia="ko-KR"/>
        </w:rPr>
        <w:t xml:space="preserve"> </w:t>
      </w:r>
      <w:r w:rsidRPr="003C2006">
        <w:rPr>
          <w:rFonts w:cs="굴림" w:hint="eastAsia"/>
          <w:sz w:val="21"/>
          <w:szCs w:val="21"/>
          <w:lang w:eastAsia="ko-KR"/>
        </w:rPr>
        <w:t xml:space="preserve">제공하는 것에 동의합니다. </w:t>
      </w:r>
    </w:p>
    <w:p w14:paraId="0088388C" w14:textId="77777777" w:rsidR="003C2006" w:rsidRPr="003C2006" w:rsidRDefault="003C2006" w:rsidP="003C2006">
      <w:pPr>
        <w:snapToGrid w:val="0"/>
        <w:spacing w:after="0" w:line="240" w:lineRule="auto"/>
        <w:textAlignment w:val="baseline"/>
        <w:rPr>
          <w:rFonts w:cs="굴림"/>
          <w:b/>
          <w:bCs/>
          <w:sz w:val="21"/>
          <w:szCs w:val="21"/>
        </w:rPr>
      </w:pPr>
      <w:r w:rsidRPr="003C2006">
        <w:rPr>
          <w:rFonts w:cs="굴림" w:hint="eastAsia"/>
          <w:b/>
          <w:bCs/>
          <w:sz w:val="21"/>
          <w:szCs w:val="21"/>
        </w:rPr>
        <w:t>1. 수집·이용에 관한 사항</w:t>
      </w:r>
    </w:p>
    <w:tbl>
      <w:tblPr>
        <w:tblOverlap w:val="never"/>
        <w:tblW w:w="9778" w:type="dxa"/>
        <w:tblCellMar>
          <w:top w:w="15" w:type="dxa"/>
          <w:left w:w="15" w:type="dxa"/>
          <w:bottom w:w="15" w:type="dxa"/>
          <w:right w:w="15" w:type="dxa"/>
        </w:tblCellMar>
        <w:tblLook w:val="04A0" w:firstRow="1" w:lastRow="0" w:firstColumn="1" w:lastColumn="0" w:noHBand="0" w:noVBand="1"/>
      </w:tblPr>
      <w:tblGrid>
        <w:gridCol w:w="1845"/>
        <w:gridCol w:w="7933"/>
      </w:tblGrid>
      <w:tr w:rsidR="003C2006" w:rsidRPr="003C2006" w14:paraId="444BED0B" w14:textId="77777777" w:rsidTr="003C2006">
        <w:trPr>
          <w:trHeight w:val="613"/>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EDF51B"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수집</w:t>
            </w:r>
            <w:r w:rsidRPr="003C2006">
              <w:rPr>
                <w:rFonts w:cs="굴림"/>
                <w:sz w:val="21"/>
                <w:szCs w:val="21"/>
              </w:rPr>
              <w:t>·</w:t>
            </w:r>
            <w:r w:rsidRPr="003C2006">
              <w:rPr>
                <w:rFonts w:cs="굴림" w:hint="eastAsia"/>
                <w:sz w:val="21"/>
                <w:szCs w:val="21"/>
              </w:rPr>
              <w:t>이용 목적</w:t>
            </w:r>
          </w:p>
        </w:tc>
        <w:tc>
          <w:tcPr>
            <w:tcW w:w="79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E0C0A9" w14:textId="77777777" w:rsidR="003C2006" w:rsidRPr="003C2006" w:rsidRDefault="003C2006" w:rsidP="00F17FB1">
            <w:pPr>
              <w:snapToGrid w:val="0"/>
              <w:spacing w:after="0" w:line="240" w:lineRule="auto"/>
              <w:ind w:left="220" w:hanging="220"/>
              <w:textAlignment w:val="baseline"/>
              <w:rPr>
                <w:rFonts w:cs="굴림"/>
                <w:sz w:val="21"/>
                <w:szCs w:val="21"/>
                <w:lang w:eastAsia="ko-KR"/>
              </w:rPr>
            </w:pPr>
            <w:r w:rsidRPr="003C2006">
              <w:rPr>
                <w:rFonts w:cs="굴림" w:hint="eastAsia"/>
                <w:sz w:val="21"/>
                <w:szCs w:val="21"/>
                <w:lang w:eastAsia="ko-KR"/>
              </w:rPr>
              <w:t>- 입찰절차의 진행 및 업체 선정 과정에서 필요한 정보 확인 등</w:t>
            </w:r>
          </w:p>
        </w:tc>
      </w:tr>
      <w:tr w:rsidR="003C2006" w:rsidRPr="003C2006" w14:paraId="1A5A96D2" w14:textId="77777777" w:rsidTr="003C2006">
        <w:trPr>
          <w:trHeight w:val="1940"/>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D18AD3"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수집</w:t>
            </w:r>
            <w:r w:rsidRPr="003C2006">
              <w:rPr>
                <w:rFonts w:cs="굴림"/>
                <w:sz w:val="21"/>
                <w:szCs w:val="21"/>
              </w:rPr>
              <w:t>·</w:t>
            </w:r>
            <w:r w:rsidRPr="003C2006">
              <w:rPr>
                <w:rFonts w:cs="굴림" w:hint="eastAsia"/>
                <w:sz w:val="21"/>
                <w:szCs w:val="21"/>
              </w:rPr>
              <w:t>이용할</w:t>
            </w:r>
          </w:p>
          <w:p w14:paraId="14C7939A"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항목</w:t>
            </w:r>
          </w:p>
        </w:tc>
        <w:tc>
          <w:tcPr>
            <w:tcW w:w="79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763158"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sz w:val="21"/>
                <w:szCs w:val="21"/>
                <w:lang w:eastAsia="ko-KR"/>
              </w:rPr>
              <w:t>[</w:t>
            </w:r>
            <w:r w:rsidRPr="003C2006">
              <w:rPr>
                <w:rFonts w:cs="굴림" w:hint="eastAsia"/>
                <w:sz w:val="21"/>
                <w:szCs w:val="21"/>
                <w:lang w:eastAsia="ko-KR"/>
              </w:rPr>
              <w:t>필수적 정보</w:t>
            </w:r>
            <w:r w:rsidRPr="003C2006">
              <w:rPr>
                <w:rFonts w:cs="굴림"/>
                <w:sz w:val="21"/>
                <w:szCs w:val="21"/>
                <w:lang w:eastAsia="ko-KR"/>
              </w:rPr>
              <w:t>]</w:t>
            </w:r>
          </w:p>
          <w:p w14:paraId="1C4FD1DD"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 개인식별정보</w:t>
            </w:r>
          </w:p>
          <w:p w14:paraId="3D32DD68" w14:textId="77777777" w:rsidR="003C2006" w:rsidRPr="003C2006" w:rsidRDefault="003C2006" w:rsidP="00F17FB1">
            <w:pPr>
              <w:snapToGrid w:val="0"/>
              <w:spacing w:after="0" w:line="240" w:lineRule="auto"/>
              <w:ind w:left="260" w:hanging="260"/>
              <w:textAlignment w:val="baseline"/>
              <w:rPr>
                <w:rFonts w:cs="굴림"/>
                <w:spacing w:val="-6"/>
                <w:sz w:val="21"/>
                <w:szCs w:val="21"/>
                <w:lang w:eastAsia="ko-KR"/>
              </w:rPr>
            </w:pPr>
            <w:r w:rsidRPr="003C2006">
              <w:rPr>
                <w:rFonts w:cs="굴림"/>
                <w:spacing w:val="-4"/>
                <w:sz w:val="21"/>
                <w:szCs w:val="21"/>
                <w:lang w:eastAsia="ko-KR"/>
              </w:rPr>
              <w:t xml:space="preserve">- </w:t>
            </w:r>
            <w:r w:rsidRPr="003C2006">
              <w:rPr>
                <w:rFonts w:cs="굴림" w:hint="eastAsia"/>
                <w:spacing w:val="-10"/>
                <w:sz w:val="21"/>
                <w:szCs w:val="21"/>
                <w:lang w:eastAsia="ko-KR"/>
              </w:rPr>
              <w:t>성명</w:t>
            </w:r>
            <w:r w:rsidRPr="003C2006">
              <w:rPr>
                <w:rFonts w:cs="굴림"/>
                <w:spacing w:val="-10"/>
                <w:sz w:val="21"/>
                <w:szCs w:val="21"/>
                <w:lang w:eastAsia="ko-KR"/>
              </w:rPr>
              <w:t xml:space="preserve">, </w:t>
            </w:r>
            <w:r w:rsidRPr="003C2006">
              <w:rPr>
                <w:rFonts w:cs="굴림" w:hint="eastAsia"/>
                <w:spacing w:val="-10"/>
                <w:sz w:val="21"/>
                <w:szCs w:val="21"/>
                <w:lang w:eastAsia="ko-KR"/>
              </w:rPr>
              <w:t>생년월일 등 고유식별정보</w:t>
            </w:r>
            <w:r w:rsidRPr="003C2006">
              <w:rPr>
                <w:rFonts w:cs="굴림"/>
                <w:spacing w:val="-10"/>
                <w:sz w:val="21"/>
                <w:szCs w:val="21"/>
                <w:lang w:eastAsia="ko-KR"/>
              </w:rPr>
              <w:t xml:space="preserve">, </w:t>
            </w:r>
            <w:r w:rsidRPr="003C2006">
              <w:rPr>
                <w:rFonts w:cs="굴림" w:hint="eastAsia"/>
                <w:spacing w:val="-10"/>
                <w:sz w:val="21"/>
                <w:szCs w:val="21"/>
                <w:lang w:eastAsia="ko-KR"/>
              </w:rPr>
              <w:t>주소</w:t>
            </w:r>
            <w:r w:rsidRPr="003C2006">
              <w:rPr>
                <w:rFonts w:cs="굴림"/>
                <w:spacing w:val="-10"/>
                <w:sz w:val="21"/>
                <w:szCs w:val="21"/>
                <w:lang w:eastAsia="ko-KR"/>
              </w:rPr>
              <w:t xml:space="preserve">, </w:t>
            </w:r>
            <w:r w:rsidRPr="003C2006">
              <w:rPr>
                <w:rFonts w:cs="굴림" w:hint="eastAsia"/>
                <w:spacing w:val="-10"/>
                <w:sz w:val="21"/>
                <w:szCs w:val="21"/>
                <w:lang w:eastAsia="ko-KR"/>
              </w:rPr>
              <w:t>전화번호</w:t>
            </w:r>
            <w:r w:rsidRPr="003C2006">
              <w:rPr>
                <w:rFonts w:cs="굴림"/>
                <w:spacing w:val="-10"/>
                <w:sz w:val="21"/>
                <w:szCs w:val="21"/>
                <w:lang w:eastAsia="ko-KR"/>
              </w:rPr>
              <w:t xml:space="preserve">, </w:t>
            </w:r>
            <w:r w:rsidRPr="003C2006">
              <w:rPr>
                <w:rFonts w:cs="굴림" w:hint="eastAsia"/>
                <w:spacing w:val="-10"/>
                <w:sz w:val="21"/>
                <w:szCs w:val="21"/>
                <w:lang w:eastAsia="ko-KR"/>
              </w:rPr>
              <w:t>전자메일 주소 등 연락</w:t>
            </w:r>
            <w:r w:rsidRPr="003C2006">
              <w:rPr>
                <w:rFonts w:cs="굴림" w:hint="eastAsia"/>
                <w:spacing w:val="-6"/>
                <w:sz w:val="21"/>
                <w:szCs w:val="21"/>
                <w:lang w:eastAsia="ko-KR"/>
              </w:rPr>
              <w:t>처</w:t>
            </w:r>
          </w:p>
          <w:p w14:paraId="6364BB9E"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sz w:val="21"/>
                <w:szCs w:val="21"/>
                <w:lang w:eastAsia="ko-KR"/>
              </w:rPr>
              <w:t>[</w:t>
            </w:r>
            <w:r w:rsidRPr="003C2006">
              <w:rPr>
                <w:rFonts w:cs="굴림" w:hint="eastAsia"/>
                <w:sz w:val="21"/>
                <w:szCs w:val="21"/>
                <w:lang w:eastAsia="ko-KR"/>
              </w:rPr>
              <w:t>선택적 정보</w:t>
            </w:r>
            <w:r w:rsidRPr="003C2006">
              <w:rPr>
                <w:rFonts w:cs="굴림"/>
                <w:sz w:val="21"/>
                <w:szCs w:val="21"/>
                <w:lang w:eastAsia="ko-KR"/>
              </w:rPr>
              <w:t>]</w:t>
            </w:r>
          </w:p>
          <w:p w14:paraId="2A7E7843"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 개인식별정보 외에 참여인력 이력사항 등에 제공한 정보</w:t>
            </w:r>
          </w:p>
          <w:p w14:paraId="50D87057" w14:textId="77777777" w:rsidR="003C2006" w:rsidRPr="003C2006" w:rsidRDefault="003C2006" w:rsidP="00F17FB1">
            <w:pPr>
              <w:snapToGrid w:val="0"/>
              <w:spacing w:after="0" w:line="240" w:lineRule="auto"/>
              <w:ind w:left="300" w:hanging="300"/>
              <w:textAlignment w:val="baseline"/>
              <w:rPr>
                <w:rFonts w:cs="굴림"/>
                <w:sz w:val="21"/>
                <w:szCs w:val="21"/>
                <w:lang w:eastAsia="ko-KR"/>
              </w:rPr>
            </w:pPr>
            <w:r w:rsidRPr="003C2006">
              <w:rPr>
                <w:rFonts w:cs="굴림"/>
                <w:sz w:val="21"/>
                <w:szCs w:val="21"/>
                <w:lang w:eastAsia="ko-KR"/>
              </w:rPr>
              <w:t xml:space="preserve">- </w:t>
            </w:r>
            <w:r w:rsidRPr="003C2006">
              <w:rPr>
                <w:rFonts w:cs="굴림" w:hint="eastAsia"/>
                <w:sz w:val="21"/>
                <w:szCs w:val="21"/>
                <w:lang w:eastAsia="ko-KR"/>
              </w:rPr>
              <w:t>부서직위 및 학력 및 경력사항 등</w:t>
            </w:r>
          </w:p>
        </w:tc>
      </w:tr>
      <w:tr w:rsidR="003C2006" w:rsidRPr="003C2006" w14:paraId="2AF3F056" w14:textId="77777777" w:rsidTr="003C2006">
        <w:trPr>
          <w:trHeight w:val="1536"/>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58A845"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보유</w:t>
            </w:r>
            <w:r w:rsidRPr="003C2006">
              <w:rPr>
                <w:rFonts w:cs="굴림"/>
                <w:sz w:val="21"/>
                <w:szCs w:val="21"/>
              </w:rPr>
              <w:t>·</w:t>
            </w:r>
            <w:r w:rsidRPr="003C2006">
              <w:rPr>
                <w:rFonts w:cs="굴림" w:hint="eastAsia"/>
                <w:sz w:val="21"/>
                <w:szCs w:val="21"/>
              </w:rPr>
              <w:t>이용기간</w:t>
            </w:r>
          </w:p>
        </w:tc>
        <w:tc>
          <w:tcPr>
            <w:tcW w:w="79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3C1877"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위 개인정보는 수집</w:t>
            </w:r>
            <w:r w:rsidRPr="003C2006">
              <w:rPr>
                <w:rFonts w:cs="굴림"/>
                <w:sz w:val="21"/>
                <w:szCs w:val="21"/>
                <w:lang w:eastAsia="ko-KR"/>
              </w:rPr>
              <w:t>·</w:t>
            </w:r>
            <w:r w:rsidRPr="003C2006">
              <w:rPr>
                <w:rFonts w:cs="굴림" w:hint="eastAsia"/>
                <w:sz w:val="21"/>
                <w:szCs w:val="21"/>
                <w:lang w:eastAsia="ko-KR"/>
              </w:rPr>
              <w:t xml:space="preserve">이용에 관한 동의일로부터 입찰 및 업체선정 종료시까지 위 </w:t>
            </w:r>
            <w:r w:rsidRPr="003C2006">
              <w:rPr>
                <w:rFonts w:cs="굴림" w:hint="eastAsia"/>
                <w:spacing w:val="-8"/>
                <w:sz w:val="21"/>
                <w:szCs w:val="21"/>
                <w:lang w:eastAsia="ko-KR"/>
              </w:rPr>
              <w:t>이용목적을 위하여 보유</w:t>
            </w:r>
            <w:r w:rsidRPr="003C2006">
              <w:rPr>
                <w:rFonts w:cs="굴림"/>
                <w:spacing w:val="-8"/>
                <w:sz w:val="21"/>
                <w:szCs w:val="21"/>
                <w:lang w:eastAsia="ko-KR"/>
              </w:rPr>
              <w:t>·</w:t>
            </w:r>
            <w:r w:rsidRPr="003C2006">
              <w:rPr>
                <w:rFonts w:cs="굴림" w:hint="eastAsia"/>
                <w:spacing w:val="-8"/>
                <w:sz w:val="21"/>
                <w:szCs w:val="21"/>
                <w:lang w:eastAsia="ko-KR"/>
              </w:rPr>
              <w:t>이용</w:t>
            </w:r>
            <w:r w:rsidRPr="003C2006">
              <w:rPr>
                <w:rFonts w:cs="굴림"/>
                <w:spacing w:val="-8"/>
                <w:sz w:val="21"/>
                <w:szCs w:val="21"/>
                <w:lang w:eastAsia="ko-KR"/>
              </w:rPr>
              <w:t>·</w:t>
            </w:r>
            <w:r w:rsidRPr="003C2006">
              <w:rPr>
                <w:rFonts w:cs="굴림" w:hint="eastAsia"/>
                <w:spacing w:val="-8"/>
                <w:sz w:val="21"/>
                <w:szCs w:val="21"/>
                <w:lang w:eastAsia="ko-KR"/>
              </w:rPr>
              <w:t>제공됩니다</w:t>
            </w:r>
            <w:r w:rsidRPr="003C2006">
              <w:rPr>
                <w:rFonts w:cs="굴림"/>
                <w:spacing w:val="-8"/>
                <w:sz w:val="21"/>
                <w:szCs w:val="21"/>
                <w:lang w:eastAsia="ko-KR"/>
              </w:rPr>
              <w:t xml:space="preserve">. </w:t>
            </w:r>
            <w:r w:rsidRPr="003C2006">
              <w:rPr>
                <w:rFonts w:cs="굴림" w:hint="eastAsia"/>
                <w:spacing w:val="-8"/>
                <w:sz w:val="21"/>
                <w:szCs w:val="21"/>
                <w:lang w:eastAsia="ko-KR"/>
              </w:rPr>
              <w:t>단</w:t>
            </w:r>
            <w:r w:rsidRPr="003C2006">
              <w:rPr>
                <w:rFonts w:cs="굴림"/>
                <w:spacing w:val="-8"/>
                <w:sz w:val="21"/>
                <w:szCs w:val="21"/>
                <w:lang w:eastAsia="ko-KR"/>
              </w:rPr>
              <w:t xml:space="preserve">, </w:t>
            </w:r>
            <w:r w:rsidRPr="003C2006">
              <w:rPr>
                <w:rFonts w:cs="굴림" w:hint="eastAsia"/>
                <w:spacing w:val="-8"/>
                <w:sz w:val="21"/>
                <w:szCs w:val="21"/>
                <w:lang w:eastAsia="ko-KR"/>
              </w:rPr>
              <w:t>업체선정 및 계약 종료후에는 필요</w:t>
            </w:r>
            <w:r w:rsidRPr="003C2006">
              <w:rPr>
                <w:rFonts w:cs="굴림" w:hint="eastAsia"/>
                <w:spacing w:val="-4"/>
                <w:sz w:val="21"/>
                <w:szCs w:val="21"/>
                <w:lang w:eastAsia="ko-KR"/>
              </w:rPr>
              <w:t>한 범</w:t>
            </w:r>
            <w:r w:rsidRPr="003C2006">
              <w:rPr>
                <w:rFonts w:cs="굴림" w:hint="eastAsia"/>
                <w:sz w:val="21"/>
                <w:szCs w:val="21"/>
                <w:lang w:eastAsia="ko-KR"/>
              </w:rPr>
              <w:t>위내에서만 보유</w:t>
            </w:r>
            <w:r w:rsidRPr="003C2006">
              <w:rPr>
                <w:rFonts w:cs="굴림"/>
                <w:sz w:val="21"/>
                <w:szCs w:val="21"/>
                <w:lang w:eastAsia="ko-KR"/>
              </w:rPr>
              <w:t>·</w:t>
            </w:r>
            <w:r w:rsidRPr="003C2006">
              <w:rPr>
                <w:rFonts w:cs="굴림" w:hint="eastAsia"/>
                <w:sz w:val="21"/>
                <w:szCs w:val="21"/>
                <w:lang w:eastAsia="ko-KR"/>
              </w:rPr>
              <w:t>이용</w:t>
            </w:r>
            <w:r w:rsidRPr="003C2006">
              <w:rPr>
                <w:rFonts w:cs="굴림"/>
                <w:spacing w:val="-4"/>
                <w:sz w:val="21"/>
                <w:szCs w:val="21"/>
                <w:lang w:eastAsia="ko-KR"/>
              </w:rPr>
              <w:t>·</w:t>
            </w:r>
            <w:r w:rsidRPr="003C2006">
              <w:rPr>
                <w:rFonts w:cs="굴림" w:hint="eastAsia"/>
                <w:spacing w:val="-4"/>
                <w:sz w:val="21"/>
                <w:szCs w:val="21"/>
                <w:lang w:eastAsia="ko-KR"/>
              </w:rPr>
              <w:t>제공</w:t>
            </w:r>
            <w:r w:rsidRPr="003C2006">
              <w:rPr>
                <w:rFonts w:cs="굴림" w:hint="eastAsia"/>
                <w:sz w:val="21"/>
                <w:szCs w:val="21"/>
                <w:lang w:eastAsia="ko-KR"/>
              </w:rPr>
              <w:t>됩니다</w:t>
            </w:r>
            <w:r w:rsidRPr="003C2006">
              <w:rPr>
                <w:rFonts w:cs="굴림"/>
                <w:sz w:val="21"/>
                <w:szCs w:val="21"/>
                <w:lang w:eastAsia="ko-KR"/>
              </w:rPr>
              <w:t>.</w:t>
            </w:r>
          </w:p>
          <w:p w14:paraId="108345F4"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sz w:val="21"/>
                <w:szCs w:val="21"/>
                <w:lang w:eastAsia="ko-KR"/>
              </w:rPr>
              <w:t xml:space="preserve">- </w:t>
            </w:r>
            <w:r w:rsidRPr="003C2006">
              <w:rPr>
                <w:rFonts w:cs="굴림" w:hint="eastAsia"/>
                <w:sz w:val="21"/>
                <w:szCs w:val="21"/>
                <w:lang w:eastAsia="ko-KR"/>
              </w:rPr>
              <w:t xml:space="preserve">보유기간 </w:t>
            </w:r>
            <w:r w:rsidRPr="003C2006">
              <w:rPr>
                <w:rFonts w:cs="굴림"/>
                <w:sz w:val="21"/>
                <w:szCs w:val="21"/>
                <w:lang w:eastAsia="ko-KR"/>
              </w:rPr>
              <w:t>: 3</w:t>
            </w:r>
            <w:r w:rsidRPr="003C2006">
              <w:rPr>
                <w:rFonts w:cs="굴림" w:hint="eastAsia"/>
                <w:sz w:val="21"/>
                <w:szCs w:val="21"/>
                <w:lang w:eastAsia="ko-KR"/>
              </w:rPr>
              <w:t xml:space="preserve">년 </w:t>
            </w:r>
            <w:r w:rsidRPr="003C2006">
              <w:rPr>
                <w:rFonts w:cs="굴림"/>
                <w:sz w:val="21"/>
                <w:szCs w:val="21"/>
                <w:lang w:eastAsia="ko-KR"/>
              </w:rPr>
              <w:t xml:space="preserve">, </w:t>
            </w:r>
            <w:r w:rsidRPr="003C2006">
              <w:rPr>
                <w:rFonts w:cs="굴림" w:hint="eastAsia"/>
                <w:sz w:val="21"/>
                <w:szCs w:val="21"/>
                <w:lang w:eastAsia="ko-KR"/>
              </w:rPr>
              <w:t>계약체결시</w:t>
            </w:r>
            <w:r w:rsidRPr="003C2006">
              <w:rPr>
                <w:rFonts w:cs="굴림"/>
                <w:sz w:val="21"/>
                <w:szCs w:val="21"/>
                <w:lang w:eastAsia="ko-KR"/>
              </w:rPr>
              <w:t>: 5</w:t>
            </w:r>
            <w:r w:rsidRPr="003C2006">
              <w:rPr>
                <w:rFonts w:cs="굴림" w:hint="eastAsia"/>
                <w:sz w:val="21"/>
                <w:szCs w:val="21"/>
                <w:lang w:eastAsia="ko-KR"/>
              </w:rPr>
              <w:t>년</w:t>
            </w:r>
          </w:p>
          <w:p w14:paraId="171F6860" w14:textId="77777777" w:rsidR="003C2006" w:rsidRPr="003C2006" w:rsidRDefault="003C2006" w:rsidP="00F17FB1">
            <w:pPr>
              <w:snapToGrid w:val="0"/>
              <w:spacing w:after="0" w:line="240" w:lineRule="auto"/>
              <w:textAlignment w:val="baseline"/>
              <w:rPr>
                <w:rFonts w:cs="굴림"/>
                <w:sz w:val="21"/>
                <w:szCs w:val="21"/>
              </w:rPr>
            </w:pPr>
            <w:r w:rsidRPr="003C2006">
              <w:rPr>
                <w:rFonts w:cs="굴림"/>
                <w:sz w:val="21"/>
                <w:szCs w:val="21"/>
              </w:rPr>
              <w:t xml:space="preserve">- </w:t>
            </w:r>
            <w:r w:rsidRPr="003C2006">
              <w:rPr>
                <w:rFonts w:cs="굴림" w:hint="eastAsia"/>
                <w:sz w:val="21"/>
                <w:szCs w:val="21"/>
              </w:rPr>
              <w:t xml:space="preserve">보유근거 </w:t>
            </w:r>
            <w:r w:rsidRPr="003C2006">
              <w:rPr>
                <w:rFonts w:cs="굴림"/>
                <w:sz w:val="21"/>
                <w:szCs w:val="21"/>
              </w:rPr>
              <w:t xml:space="preserve">: </w:t>
            </w:r>
            <w:r w:rsidRPr="003C2006">
              <w:rPr>
                <w:rFonts w:cs="굴림" w:hint="eastAsia"/>
                <w:sz w:val="21"/>
                <w:szCs w:val="21"/>
              </w:rPr>
              <w:t xml:space="preserve">감사자료 등 </w:t>
            </w:r>
          </w:p>
        </w:tc>
      </w:tr>
      <w:tr w:rsidR="003C2006" w:rsidRPr="003C2006" w14:paraId="25CF5462" w14:textId="77777777" w:rsidTr="003C2006">
        <w:trPr>
          <w:trHeight w:val="1386"/>
        </w:trPr>
        <w:tc>
          <w:tcPr>
            <w:tcW w:w="1845" w:type="dxa"/>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hideMark/>
          </w:tcPr>
          <w:p w14:paraId="6B57D554" w14:textId="77777777" w:rsidR="003C2006" w:rsidRPr="003C2006" w:rsidRDefault="003C2006" w:rsidP="00F17FB1">
            <w:pPr>
              <w:snapToGrid w:val="0"/>
              <w:spacing w:after="0" w:line="240" w:lineRule="auto"/>
              <w:jc w:val="center"/>
              <w:textAlignment w:val="baseline"/>
              <w:rPr>
                <w:rFonts w:cs="굴림"/>
                <w:sz w:val="21"/>
                <w:szCs w:val="21"/>
                <w:lang w:eastAsia="ko-KR"/>
              </w:rPr>
            </w:pPr>
            <w:r w:rsidRPr="003C2006">
              <w:rPr>
                <w:rFonts w:cs="굴림" w:hint="eastAsia"/>
                <w:sz w:val="21"/>
                <w:szCs w:val="21"/>
                <w:lang w:eastAsia="ko-KR"/>
              </w:rPr>
              <w:t>동의를 거부할</w:t>
            </w:r>
          </w:p>
          <w:p w14:paraId="239FD94D" w14:textId="77777777" w:rsidR="003C2006" w:rsidRPr="003C2006" w:rsidRDefault="003C2006" w:rsidP="00F17FB1">
            <w:pPr>
              <w:snapToGrid w:val="0"/>
              <w:spacing w:after="0" w:line="240" w:lineRule="auto"/>
              <w:jc w:val="center"/>
              <w:textAlignment w:val="baseline"/>
              <w:rPr>
                <w:rFonts w:cs="굴림"/>
                <w:sz w:val="21"/>
                <w:szCs w:val="21"/>
                <w:lang w:eastAsia="ko-KR"/>
              </w:rPr>
            </w:pPr>
            <w:r w:rsidRPr="003C2006">
              <w:rPr>
                <w:rFonts w:cs="굴림" w:hint="eastAsia"/>
                <w:sz w:val="21"/>
                <w:szCs w:val="21"/>
                <w:lang w:eastAsia="ko-KR"/>
              </w:rPr>
              <w:t>권리 및 동의를</w:t>
            </w:r>
          </w:p>
          <w:p w14:paraId="46601419"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거부할 경우의</w:t>
            </w:r>
          </w:p>
          <w:p w14:paraId="6EEFD49A"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불이익</w:t>
            </w:r>
          </w:p>
        </w:tc>
        <w:tc>
          <w:tcPr>
            <w:tcW w:w="7933" w:type="dxa"/>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hideMark/>
          </w:tcPr>
          <w:p w14:paraId="01BC09C4" w14:textId="77777777" w:rsidR="003C2006" w:rsidRPr="003C2006" w:rsidRDefault="003C2006" w:rsidP="00F17FB1">
            <w:pPr>
              <w:snapToGrid w:val="0"/>
              <w:spacing w:after="0" w:line="240" w:lineRule="auto"/>
              <w:textAlignment w:val="baseline"/>
              <w:rPr>
                <w:rFonts w:cs="굴림"/>
                <w:spacing w:val="-16"/>
                <w:sz w:val="21"/>
                <w:szCs w:val="21"/>
                <w:lang w:eastAsia="ko-KR"/>
              </w:rPr>
            </w:pPr>
            <w:r w:rsidRPr="003C2006">
              <w:rPr>
                <w:rFonts w:cs="굴림" w:hint="eastAsia"/>
                <w:spacing w:val="-22"/>
                <w:sz w:val="21"/>
                <w:szCs w:val="21"/>
                <w:lang w:eastAsia="ko-KR"/>
              </w:rPr>
              <w:t>위 개인정보 중 필수적 정보의 수집</w:t>
            </w:r>
            <w:r w:rsidRPr="003C2006">
              <w:rPr>
                <w:rFonts w:cs="굴림"/>
                <w:spacing w:val="-22"/>
                <w:sz w:val="21"/>
                <w:szCs w:val="21"/>
                <w:lang w:eastAsia="ko-KR"/>
              </w:rPr>
              <w:t>·</w:t>
            </w:r>
            <w:r w:rsidRPr="003C2006">
              <w:rPr>
                <w:rFonts w:cs="굴림" w:hint="eastAsia"/>
                <w:spacing w:val="-22"/>
                <w:sz w:val="21"/>
                <w:szCs w:val="21"/>
                <w:lang w:eastAsia="ko-KR"/>
              </w:rPr>
              <w:t>이용에 관한 동의는 입찰 및 업체선정 절차를 위하</w:t>
            </w:r>
            <w:r w:rsidRPr="003C2006">
              <w:rPr>
                <w:rFonts w:cs="굴림" w:hint="eastAsia"/>
                <w:spacing w:val="-18"/>
                <w:sz w:val="21"/>
                <w:szCs w:val="21"/>
                <w:lang w:eastAsia="ko-KR"/>
              </w:rPr>
              <w:t xml:space="preserve">여 </w:t>
            </w:r>
            <w:r w:rsidRPr="003C2006">
              <w:rPr>
                <w:rFonts w:cs="굴림" w:hint="eastAsia"/>
                <w:spacing w:val="-24"/>
                <w:sz w:val="21"/>
                <w:szCs w:val="21"/>
                <w:lang w:eastAsia="ko-KR"/>
              </w:rPr>
              <w:t>필수적이므로</w:t>
            </w:r>
            <w:r w:rsidRPr="003C2006">
              <w:rPr>
                <w:rFonts w:cs="굴림"/>
                <w:spacing w:val="-24"/>
                <w:sz w:val="21"/>
                <w:szCs w:val="21"/>
                <w:lang w:eastAsia="ko-KR"/>
              </w:rPr>
              <w:t xml:space="preserve">, </w:t>
            </w:r>
            <w:r w:rsidRPr="003C2006">
              <w:rPr>
                <w:rFonts w:cs="굴림" w:hint="eastAsia"/>
                <w:spacing w:val="-24"/>
                <w:sz w:val="21"/>
                <w:szCs w:val="21"/>
                <w:lang w:eastAsia="ko-KR"/>
              </w:rPr>
              <w:t>위 사항에 동의하셔야만 입찰에 참여가 가능합니다</w:t>
            </w:r>
            <w:r w:rsidRPr="003C2006">
              <w:rPr>
                <w:rFonts w:cs="굴림"/>
                <w:spacing w:val="-24"/>
                <w:sz w:val="21"/>
                <w:szCs w:val="21"/>
                <w:lang w:eastAsia="ko-KR"/>
              </w:rPr>
              <w:t xml:space="preserve">. </w:t>
            </w:r>
            <w:r w:rsidRPr="003C2006">
              <w:rPr>
                <w:rFonts w:cs="굴림" w:hint="eastAsia"/>
                <w:spacing w:val="-24"/>
                <w:sz w:val="21"/>
                <w:szCs w:val="21"/>
                <w:lang w:eastAsia="ko-KR"/>
              </w:rPr>
              <w:t>위 개인정보 중 선택</w:t>
            </w:r>
            <w:r w:rsidRPr="003C2006">
              <w:rPr>
                <w:rFonts w:cs="굴림" w:hint="eastAsia"/>
                <w:spacing w:val="-22"/>
                <w:sz w:val="21"/>
                <w:szCs w:val="21"/>
                <w:lang w:eastAsia="ko-KR"/>
              </w:rPr>
              <w:t xml:space="preserve">적 </w:t>
            </w:r>
            <w:r w:rsidRPr="003C2006">
              <w:rPr>
                <w:rFonts w:cs="굴림" w:hint="eastAsia"/>
                <w:spacing w:val="-24"/>
                <w:sz w:val="21"/>
                <w:szCs w:val="21"/>
                <w:lang w:eastAsia="ko-KR"/>
              </w:rPr>
              <w:t>정보의 수집</w:t>
            </w:r>
            <w:r w:rsidRPr="003C2006">
              <w:rPr>
                <w:rFonts w:cs="굴림"/>
                <w:spacing w:val="-24"/>
                <w:sz w:val="21"/>
                <w:szCs w:val="21"/>
                <w:lang w:eastAsia="ko-KR"/>
              </w:rPr>
              <w:t>·</w:t>
            </w:r>
            <w:r w:rsidRPr="003C2006">
              <w:rPr>
                <w:rFonts w:cs="굴림" w:hint="eastAsia"/>
                <w:spacing w:val="-24"/>
                <w:sz w:val="21"/>
                <w:szCs w:val="21"/>
                <w:lang w:eastAsia="ko-KR"/>
              </w:rPr>
              <w:t>이용에 관한 동의는 거부하실 수 있으며</w:t>
            </w:r>
            <w:r w:rsidRPr="003C2006">
              <w:rPr>
                <w:rFonts w:cs="굴림"/>
                <w:spacing w:val="-24"/>
                <w:sz w:val="21"/>
                <w:szCs w:val="21"/>
                <w:lang w:eastAsia="ko-KR"/>
              </w:rPr>
              <w:t xml:space="preserve">, </w:t>
            </w:r>
            <w:r w:rsidRPr="003C2006">
              <w:rPr>
                <w:rFonts w:cs="굴림" w:hint="eastAsia"/>
                <w:spacing w:val="-24"/>
                <w:sz w:val="21"/>
                <w:szCs w:val="21"/>
                <w:lang w:eastAsia="ko-KR"/>
              </w:rPr>
              <w:t>동의하지 않으시는 경우 기술평가시</w:t>
            </w:r>
            <w:r w:rsidRPr="003C2006">
              <w:rPr>
                <w:rFonts w:cs="굴림"/>
                <w:spacing w:val="-16"/>
                <w:sz w:val="21"/>
                <w:szCs w:val="21"/>
                <w:lang w:eastAsia="ko-KR"/>
              </w:rPr>
              <w:t xml:space="preserve"> </w:t>
            </w:r>
            <w:r w:rsidRPr="003C2006">
              <w:rPr>
                <w:rFonts w:cs="굴림" w:hint="eastAsia"/>
                <w:spacing w:val="-16"/>
                <w:sz w:val="21"/>
                <w:szCs w:val="21"/>
                <w:lang w:eastAsia="ko-KR"/>
              </w:rPr>
              <w:t>불이익을 받을 수 있습니다</w:t>
            </w:r>
            <w:r w:rsidRPr="003C2006">
              <w:rPr>
                <w:rFonts w:cs="굴림"/>
                <w:spacing w:val="-16"/>
                <w:sz w:val="21"/>
                <w:szCs w:val="21"/>
                <w:lang w:eastAsia="ko-KR"/>
              </w:rPr>
              <w:t xml:space="preserve">. </w:t>
            </w:r>
          </w:p>
        </w:tc>
      </w:tr>
      <w:tr w:rsidR="003C2006" w:rsidRPr="003C2006" w14:paraId="4350817C" w14:textId="77777777" w:rsidTr="003C2006">
        <w:trPr>
          <w:trHeight w:val="1066"/>
        </w:trPr>
        <w:tc>
          <w:tcPr>
            <w:tcW w:w="1845" w:type="dxa"/>
            <w:tcBorders>
              <w:top w:val="single" w:sz="18" w:space="0" w:color="000000"/>
              <w:left w:val="single" w:sz="18" w:space="0" w:color="000000"/>
              <w:bottom w:val="single" w:sz="18" w:space="0" w:color="auto"/>
              <w:right w:val="single" w:sz="2" w:space="0" w:color="000000"/>
            </w:tcBorders>
            <w:tcMar>
              <w:top w:w="28" w:type="dxa"/>
              <w:left w:w="102" w:type="dxa"/>
              <w:bottom w:w="28" w:type="dxa"/>
              <w:right w:w="102" w:type="dxa"/>
            </w:tcMar>
            <w:vAlign w:val="center"/>
            <w:hideMark/>
          </w:tcPr>
          <w:p w14:paraId="1DE50594"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수집</w:t>
            </w:r>
            <w:r w:rsidRPr="003C2006">
              <w:rPr>
                <w:rFonts w:cs="굴림"/>
                <w:sz w:val="21"/>
                <w:szCs w:val="21"/>
              </w:rPr>
              <w:t>·</w:t>
            </w:r>
            <w:r w:rsidRPr="003C2006">
              <w:rPr>
                <w:rFonts w:cs="굴림" w:hint="eastAsia"/>
                <w:sz w:val="21"/>
                <w:szCs w:val="21"/>
              </w:rPr>
              <w:t>이용</w:t>
            </w:r>
          </w:p>
          <w:p w14:paraId="7613BE4D"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동의 여부</w:t>
            </w:r>
          </w:p>
        </w:tc>
        <w:tc>
          <w:tcPr>
            <w:tcW w:w="7933" w:type="dxa"/>
            <w:tcBorders>
              <w:top w:val="single" w:sz="18" w:space="0" w:color="000000"/>
              <w:left w:val="single" w:sz="2" w:space="0" w:color="000000"/>
              <w:bottom w:val="single" w:sz="18" w:space="0" w:color="auto"/>
              <w:right w:val="single" w:sz="18" w:space="0" w:color="000000"/>
            </w:tcBorders>
            <w:tcMar>
              <w:top w:w="28" w:type="dxa"/>
              <w:left w:w="102" w:type="dxa"/>
              <w:bottom w:w="28" w:type="dxa"/>
              <w:right w:w="102" w:type="dxa"/>
            </w:tcMar>
            <w:vAlign w:val="center"/>
            <w:hideMark/>
          </w:tcPr>
          <w:p w14:paraId="6E78915F"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귀사가 이와 같이 본인의 개인정보를 수집</w:t>
            </w:r>
            <w:r w:rsidRPr="003C2006">
              <w:rPr>
                <w:rFonts w:cs="굴림"/>
                <w:sz w:val="21"/>
                <w:szCs w:val="21"/>
                <w:lang w:eastAsia="ko-KR"/>
              </w:rPr>
              <w:t>·</w:t>
            </w:r>
            <w:r w:rsidRPr="003C2006">
              <w:rPr>
                <w:rFonts w:cs="굴림" w:hint="eastAsia"/>
                <w:sz w:val="21"/>
                <w:szCs w:val="21"/>
                <w:lang w:eastAsia="ko-KR"/>
              </w:rPr>
              <w:t>이용하는 것에 동의합니다</w:t>
            </w:r>
            <w:r w:rsidRPr="003C2006">
              <w:rPr>
                <w:rFonts w:cs="굴림"/>
                <w:sz w:val="21"/>
                <w:szCs w:val="21"/>
                <w:lang w:eastAsia="ko-KR"/>
              </w:rPr>
              <w:t>.</w:t>
            </w:r>
          </w:p>
          <w:p w14:paraId="226DDE07" w14:textId="77777777" w:rsidR="003C2006" w:rsidRPr="003C2006" w:rsidRDefault="003C2006" w:rsidP="00F17FB1">
            <w:pPr>
              <w:snapToGrid w:val="0"/>
              <w:spacing w:after="0" w:line="240" w:lineRule="auto"/>
              <w:textAlignment w:val="baseline"/>
              <w:rPr>
                <w:rFonts w:cs="굴림"/>
                <w:b/>
                <w:bCs/>
                <w:sz w:val="21"/>
                <w:szCs w:val="21"/>
                <w:lang w:eastAsia="ko-KR"/>
              </w:rPr>
            </w:pPr>
            <w:r w:rsidRPr="003C2006">
              <w:rPr>
                <w:rFonts w:cs="굴림" w:hint="eastAsia"/>
                <w:b/>
                <w:bCs/>
                <w:sz w:val="21"/>
                <w:szCs w:val="21"/>
                <w:lang w:eastAsia="ko-KR"/>
              </w:rPr>
              <w:t xml:space="preserve">- 필수적 정보 </w:t>
            </w:r>
            <w:r w:rsidRPr="003C2006">
              <w:rPr>
                <w:rFonts w:cs="굴림"/>
                <w:b/>
                <w:bCs/>
                <w:sz w:val="21"/>
                <w:szCs w:val="21"/>
                <w:lang w:eastAsia="ko-KR"/>
              </w:rPr>
              <w:t>(</w:t>
            </w:r>
            <w:r w:rsidRPr="003C2006">
              <w:rPr>
                <w:rFonts w:cs="굴림" w:hint="eastAsia"/>
                <w:b/>
                <w:bCs/>
                <w:sz w:val="21"/>
                <w:szCs w:val="21"/>
                <w:lang w:eastAsia="ko-KR"/>
              </w:rPr>
              <w:t>동의함 □ 동의하지 않음 □</w:t>
            </w:r>
            <w:r w:rsidRPr="003C2006">
              <w:rPr>
                <w:rFonts w:cs="굴림"/>
                <w:b/>
                <w:bCs/>
                <w:sz w:val="21"/>
                <w:szCs w:val="21"/>
                <w:lang w:eastAsia="ko-KR"/>
              </w:rPr>
              <w:t>)</w:t>
            </w:r>
          </w:p>
          <w:p w14:paraId="6BEB7766" w14:textId="77777777" w:rsidR="003C2006" w:rsidRPr="003C2006" w:rsidRDefault="003C2006" w:rsidP="00F17FB1">
            <w:pPr>
              <w:snapToGrid w:val="0"/>
              <w:spacing w:after="0" w:line="240" w:lineRule="auto"/>
              <w:textAlignment w:val="baseline"/>
              <w:rPr>
                <w:rFonts w:cs="굴림"/>
                <w:b/>
                <w:bCs/>
                <w:sz w:val="21"/>
                <w:szCs w:val="21"/>
                <w:lang w:eastAsia="ko-KR"/>
              </w:rPr>
            </w:pPr>
            <w:r w:rsidRPr="003C2006">
              <w:rPr>
                <w:rFonts w:cs="굴림" w:hint="eastAsia"/>
                <w:b/>
                <w:bCs/>
                <w:sz w:val="21"/>
                <w:szCs w:val="21"/>
                <w:lang w:eastAsia="ko-KR"/>
              </w:rPr>
              <w:t xml:space="preserve">- 선택적 정보 </w:t>
            </w:r>
            <w:r w:rsidRPr="003C2006">
              <w:rPr>
                <w:rFonts w:cs="굴림"/>
                <w:b/>
                <w:bCs/>
                <w:sz w:val="21"/>
                <w:szCs w:val="21"/>
                <w:lang w:eastAsia="ko-KR"/>
              </w:rPr>
              <w:t>(</w:t>
            </w:r>
            <w:r w:rsidRPr="003C2006">
              <w:rPr>
                <w:rFonts w:cs="굴림" w:hint="eastAsia"/>
                <w:b/>
                <w:bCs/>
                <w:sz w:val="21"/>
                <w:szCs w:val="21"/>
                <w:lang w:eastAsia="ko-KR"/>
              </w:rPr>
              <w:t>동의함 □ 동의하지 않음 □</w:t>
            </w:r>
            <w:r w:rsidRPr="003C2006">
              <w:rPr>
                <w:rFonts w:cs="굴림"/>
                <w:b/>
                <w:bCs/>
                <w:sz w:val="21"/>
                <w:szCs w:val="21"/>
                <w:lang w:eastAsia="ko-KR"/>
              </w:rPr>
              <w:t>)</w:t>
            </w:r>
          </w:p>
        </w:tc>
      </w:tr>
    </w:tbl>
    <w:p w14:paraId="02844E96" w14:textId="2F48B6AC" w:rsidR="003C2006" w:rsidRPr="003C2006" w:rsidRDefault="003C2006" w:rsidP="003C2006">
      <w:pPr>
        <w:snapToGrid w:val="0"/>
        <w:spacing w:after="0" w:line="240" w:lineRule="auto"/>
        <w:textAlignment w:val="baseline"/>
        <w:rPr>
          <w:rFonts w:cs="굴림"/>
          <w:spacing w:val="-4"/>
          <w:lang w:eastAsia="ko-KR"/>
        </w:rPr>
      </w:pPr>
      <w:r w:rsidRPr="003C2006">
        <w:rPr>
          <w:rFonts w:cs="굴림" w:hint="eastAsia"/>
          <w:spacing w:val="-4"/>
          <w:lang w:eastAsia="ko-KR"/>
        </w:rPr>
        <w:t>※ 본인은 본 동의서의 내용을 이해하였으며, 개인정보 제공·이용에 관하여 자세히 설명을</w:t>
      </w:r>
      <w:r>
        <w:rPr>
          <w:rFonts w:cs="굴림" w:hint="eastAsia"/>
          <w:spacing w:val="-4"/>
          <w:lang w:eastAsia="ko-KR"/>
        </w:rPr>
        <w:t xml:space="preserve"> </w:t>
      </w:r>
      <w:r w:rsidRPr="003C2006">
        <w:rPr>
          <w:rFonts w:cs="굴림" w:hint="eastAsia"/>
          <w:spacing w:val="-4"/>
          <w:lang w:eastAsia="ko-KR"/>
        </w:rPr>
        <w:t>들었습니다.</w:t>
      </w:r>
    </w:p>
    <w:p w14:paraId="28C7907C" w14:textId="77A3B835" w:rsidR="003C2006" w:rsidRPr="003C2006" w:rsidRDefault="003C2006" w:rsidP="003C2006">
      <w:pPr>
        <w:spacing w:after="0"/>
        <w:ind w:left="200" w:right="200"/>
        <w:jc w:val="center"/>
        <w:textAlignment w:val="baseline"/>
        <w:rPr>
          <w:rFonts w:cs="굴림"/>
          <w:color w:val="000000"/>
          <w:sz w:val="24"/>
          <w:szCs w:val="24"/>
          <w:lang w:eastAsia="ko-KR"/>
        </w:rPr>
      </w:pPr>
      <w:r w:rsidRPr="003C2006">
        <w:rPr>
          <w:rFonts w:cs="굴림" w:hint="eastAsia"/>
          <w:color w:val="000000"/>
          <w:sz w:val="24"/>
          <w:szCs w:val="24"/>
          <w:lang w:eastAsia="ko-KR"/>
        </w:rPr>
        <w:t>202</w:t>
      </w:r>
      <w:r w:rsidR="00AB08FD">
        <w:rPr>
          <w:rFonts w:cs="굴림" w:hint="eastAsia"/>
          <w:color w:val="000000"/>
          <w:sz w:val="24"/>
          <w:szCs w:val="24"/>
          <w:lang w:eastAsia="ko-KR"/>
        </w:rPr>
        <w:t>6</w:t>
      </w:r>
      <w:r w:rsidRPr="003C2006">
        <w:rPr>
          <w:rFonts w:cs="굴림" w:hint="eastAsia"/>
          <w:color w:val="000000"/>
          <w:sz w:val="24"/>
          <w:szCs w:val="24"/>
          <w:lang w:eastAsia="ko-KR"/>
        </w:rPr>
        <w:t>년 월 일</w:t>
      </w:r>
    </w:p>
    <w:p w14:paraId="0AFE9D2D" w14:textId="77777777" w:rsidR="003C2006" w:rsidRPr="003C2006" w:rsidRDefault="003C2006" w:rsidP="003C2006">
      <w:pPr>
        <w:spacing w:after="0"/>
        <w:ind w:left="2492" w:right="200"/>
        <w:textAlignment w:val="baseline"/>
        <w:rPr>
          <w:rFonts w:cs="굴림"/>
          <w:color w:val="000000"/>
          <w:sz w:val="24"/>
          <w:szCs w:val="24"/>
          <w:lang w:eastAsia="ko-KR"/>
        </w:rPr>
      </w:pPr>
      <w:r w:rsidRPr="003C2006">
        <w:rPr>
          <w:rFonts w:cs="굴림" w:hint="eastAsia"/>
          <w:color w:val="000000"/>
          <w:sz w:val="24"/>
          <w:szCs w:val="24"/>
          <w:lang w:eastAsia="ko-KR"/>
        </w:rPr>
        <w:t>상 호 :</w:t>
      </w:r>
    </w:p>
    <w:p w14:paraId="64E06D56" w14:textId="7152D5D2" w:rsidR="003C2006" w:rsidRDefault="003C2006" w:rsidP="003C2006">
      <w:pPr>
        <w:spacing w:after="0"/>
        <w:ind w:left="2492" w:right="200"/>
        <w:textAlignment w:val="baseline"/>
        <w:rPr>
          <w:rFonts w:cs="굴림"/>
          <w:color w:val="000000"/>
          <w:sz w:val="24"/>
          <w:szCs w:val="24"/>
          <w:lang w:eastAsia="ko-KR"/>
        </w:rPr>
      </w:pPr>
      <w:r w:rsidRPr="003C2006">
        <w:rPr>
          <w:rFonts w:cs="굴림" w:hint="eastAsia"/>
          <w:color w:val="000000"/>
          <w:sz w:val="24"/>
          <w:szCs w:val="24"/>
          <w:lang w:eastAsia="ko-KR"/>
        </w:rPr>
        <w:t xml:space="preserve">성 명 : </w:t>
      </w:r>
      <w:r w:rsidRPr="003C2006">
        <w:rPr>
          <w:rFonts w:cs="굴림"/>
          <w:color w:val="000000"/>
          <w:sz w:val="24"/>
          <w:szCs w:val="24"/>
          <w:lang w:eastAsia="ko-KR"/>
        </w:rPr>
        <w:tab/>
      </w:r>
      <w:r w:rsidRPr="003C2006">
        <w:rPr>
          <w:rFonts w:cs="굴림" w:hint="eastAsia"/>
          <w:color w:val="000000"/>
          <w:sz w:val="24"/>
          <w:szCs w:val="24"/>
          <w:lang w:eastAsia="ko-KR"/>
        </w:rPr>
        <w:t xml:space="preserve"> </w:t>
      </w:r>
      <w:r>
        <w:rPr>
          <w:rFonts w:cs="굴림" w:hint="eastAsia"/>
          <w:color w:val="000000"/>
          <w:sz w:val="24"/>
          <w:szCs w:val="24"/>
          <w:lang w:eastAsia="ko-KR"/>
        </w:rPr>
        <w:t xml:space="preserve">         </w:t>
      </w:r>
      <w:r w:rsidRPr="003C2006">
        <w:rPr>
          <w:rFonts w:cs="굴림" w:hint="eastAsia"/>
          <w:color w:val="000000"/>
          <w:sz w:val="24"/>
          <w:szCs w:val="24"/>
          <w:lang w:eastAsia="ko-KR"/>
        </w:rPr>
        <w:t>(서명) 또는 (인)</w:t>
      </w:r>
    </w:p>
    <w:p w14:paraId="4B789ACD" w14:textId="77777777" w:rsidR="003C2006" w:rsidRPr="003C2006" w:rsidRDefault="003C2006" w:rsidP="003C2006">
      <w:pPr>
        <w:spacing w:after="0"/>
        <w:ind w:right="200"/>
        <w:textAlignment w:val="baseline"/>
        <w:rPr>
          <w:rFonts w:cs="굴림"/>
          <w:color w:val="000000"/>
          <w:sz w:val="24"/>
          <w:szCs w:val="24"/>
          <w:lang w:eastAsia="ko-KR"/>
        </w:rPr>
      </w:pPr>
    </w:p>
    <w:p w14:paraId="1AA02A80" w14:textId="4CB0C70F" w:rsidR="006A3832" w:rsidRPr="003C2006" w:rsidRDefault="003C2006" w:rsidP="003C2006">
      <w:pPr>
        <w:spacing w:after="0"/>
        <w:ind w:left="200" w:right="200"/>
        <w:textAlignment w:val="baseline"/>
        <w:rPr>
          <w:rFonts w:cs="굴림"/>
          <w:b/>
          <w:bCs/>
          <w:color w:val="000000"/>
          <w:sz w:val="32"/>
          <w:szCs w:val="32"/>
          <w:u w:val="single" w:color="000000"/>
          <w:lang w:eastAsia="ko-KR"/>
        </w:rPr>
      </w:pPr>
      <w:r w:rsidRPr="003C2006">
        <w:rPr>
          <w:rFonts w:cs="굴림" w:hint="eastAsia"/>
          <w:b/>
          <w:bCs/>
          <w:color w:val="000000"/>
          <w:sz w:val="32"/>
          <w:szCs w:val="32"/>
          <w:u w:val="single" w:color="000000"/>
          <w:lang w:eastAsia="ko-KR"/>
        </w:rPr>
        <w:t>사회복지법인 세이브더칠드런코리아 귀하</w:t>
      </w:r>
    </w:p>
    <w:sectPr w:rsidR="006A3832" w:rsidRPr="003C2006" w:rsidSect="003C2006">
      <w:head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5B1F" w14:textId="77777777" w:rsidR="00375CC8" w:rsidRDefault="00375CC8" w:rsidP="0061408D">
      <w:pPr>
        <w:spacing w:after="0" w:line="240" w:lineRule="auto"/>
      </w:pPr>
      <w:r>
        <w:separator/>
      </w:r>
    </w:p>
  </w:endnote>
  <w:endnote w:type="continuationSeparator" w:id="0">
    <w:p w14:paraId="271AB0AB" w14:textId="77777777" w:rsidR="00375CC8" w:rsidRDefault="00375CC8" w:rsidP="0061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세이브더칠드런 Light">
    <w:panose1 w:val="02020603020101020101"/>
    <w:charset w:val="81"/>
    <w:family w:val="roman"/>
    <w:pitch w:val="variable"/>
    <w:sig w:usb0="800002A7" w:usb1="09D77CF9" w:usb2="00000010" w:usb3="00000000" w:csb0="00080001" w:csb1="00000000"/>
  </w:font>
  <w:font w:name="Courier New">
    <w:panose1 w:val="02070309020205020404"/>
    <w:charset w:val="00"/>
    <w:family w:val="modern"/>
    <w:pitch w:val="fixed"/>
    <w:sig w:usb0="E0002EFF" w:usb1="C0007843" w:usb2="00000009" w:usb3="00000000" w:csb0="000001FF" w:csb1="00000000"/>
  </w:font>
  <w:font w:name="세이브더칠드런 Medium">
    <w:panose1 w:val="02020603020101020101"/>
    <w:charset w:val="81"/>
    <w:family w:val="roman"/>
    <w:pitch w:val="variable"/>
    <w:sig w:usb0="800002A7" w:usb1="09D77CF9" w:usb2="00000010"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나눔바른고딕 Light">
    <w:panose1 w:val="020B0603020101020101"/>
    <w:charset w:val="81"/>
    <w:family w:val="modern"/>
    <w:pitch w:val="variable"/>
    <w:sig w:usb0="800002A7" w:usb1="09D77CFB" w:usb2="00000010" w:usb3="00000000" w:csb0="00080001" w:csb1="00000000"/>
  </w:font>
  <w:font w:name="함초롬바탕">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ÇÑÄÄ¹ÙÅÁ">
    <w:panose1 w:val="00000000000000000000"/>
    <w:charset w:val="00"/>
    <w:family w:val="auto"/>
    <w:notTrueType/>
    <w:pitch w:val="default"/>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세이브더칠드런 Bold">
    <w:panose1 w:val="02020603020101020101"/>
    <w:charset w:val="81"/>
    <w:family w:val="roman"/>
    <w:pitch w:val="variable"/>
    <w:sig w:usb0="800002A7" w:usb1="09D77CF9" w:usb2="00000010" w:usb3="00000000" w:csb0="00080001"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15240"/>
      <w:docPartObj>
        <w:docPartGallery w:val="Page Numbers (Bottom of Page)"/>
        <w:docPartUnique/>
      </w:docPartObj>
    </w:sdtPr>
    <w:sdtEndPr/>
    <w:sdtContent>
      <w:sdt>
        <w:sdtPr>
          <w:id w:val="1728636285"/>
          <w:docPartObj>
            <w:docPartGallery w:val="Page Numbers (Top of Page)"/>
            <w:docPartUnique/>
          </w:docPartObj>
        </w:sdtPr>
        <w:sdtEndPr/>
        <w:sdtContent>
          <w:p w14:paraId="3CF39902" w14:textId="37BE0AC7" w:rsidR="00AC098A" w:rsidRDefault="00AC098A">
            <w:pPr>
              <w:pStyle w:val="a6"/>
              <w:jc w:val="center"/>
            </w:pPr>
            <w:r w:rsidRPr="00AC098A">
              <w:rPr>
                <w:sz w:val="20"/>
                <w:szCs w:val="20"/>
                <w:lang w:val="ko-KR" w:eastAsia="ko-KR"/>
              </w:rPr>
              <w:t xml:space="preserve">페이지 </w:t>
            </w:r>
            <w:r w:rsidRPr="00AC098A">
              <w:rPr>
                <w:b/>
                <w:bCs/>
              </w:rPr>
              <w:fldChar w:fldCharType="begin"/>
            </w:r>
            <w:r w:rsidRPr="00AC098A">
              <w:rPr>
                <w:b/>
                <w:bCs/>
                <w:sz w:val="20"/>
                <w:szCs w:val="20"/>
              </w:rPr>
              <w:instrText>PAGE</w:instrText>
            </w:r>
            <w:r w:rsidRPr="00AC098A">
              <w:rPr>
                <w:b/>
                <w:bCs/>
              </w:rPr>
              <w:fldChar w:fldCharType="separate"/>
            </w:r>
            <w:r w:rsidRPr="00AC098A">
              <w:rPr>
                <w:b/>
                <w:bCs/>
                <w:sz w:val="20"/>
                <w:szCs w:val="20"/>
                <w:lang w:val="ko-KR" w:eastAsia="ko-KR"/>
              </w:rPr>
              <w:t>2</w:t>
            </w:r>
            <w:r w:rsidRPr="00AC098A">
              <w:rPr>
                <w:b/>
                <w:bCs/>
              </w:rPr>
              <w:fldChar w:fldCharType="end"/>
            </w:r>
            <w:r w:rsidRPr="00AC098A">
              <w:rPr>
                <w:sz w:val="20"/>
                <w:szCs w:val="20"/>
                <w:lang w:val="ko-KR" w:eastAsia="ko-KR"/>
              </w:rPr>
              <w:t xml:space="preserve"> / </w:t>
            </w:r>
            <w:r w:rsidRPr="00AC098A">
              <w:rPr>
                <w:b/>
                <w:bCs/>
              </w:rPr>
              <w:fldChar w:fldCharType="begin"/>
            </w:r>
            <w:r w:rsidRPr="00AC098A">
              <w:rPr>
                <w:b/>
                <w:bCs/>
                <w:sz w:val="20"/>
                <w:szCs w:val="20"/>
              </w:rPr>
              <w:instrText>NUMPAGES</w:instrText>
            </w:r>
            <w:r w:rsidRPr="00AC098A">
              <w:rPr>
                <w:b/>
                <w:bCs/>
              </w:rPr>
              <w:fldChar w:fldCharType="separate"/>
            </w:r>
            <w:r w:rsidRPr="00AC098A">
              <w:rPr>
                <w:b/>
                <w:bCs/>
                <w:sz w:val="20"/>
                <w:szCs w:val="20"/>
                <w:lang w:val="ko-KR" w:eastAsia="ko-KR"/>
              </w:rPr>
              <w:t>2</w:t>
            </w:r>
            <w:r w:rsidRPr="00AC098A">
              <w:rPr>
                <w:b/>
                <w:bCs/>
              </w:rPr>
              <w:fldChar w:fldCharType="end"/>
            </w:r>
          </w:p>
        </w:sdtContent>
      </w:sdt>
    </w:sdtContent>
  </w:sdt>
  <w:p w14:paraId="4863E350" w14:textId="77777777" w:rsidR="004E14F2" w:rsidRPr="0001633E" w:rsidRDefault="004E14F2">
    <w:pPr>
      <w:pStyle w:val="a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D1B0" w14:textId="6980AB14" w:rsidR="00603267" w:rsidRDefault="00603267">
    <w:pPr>
      <w:pStyle w:val="a6"/>
    </w:pPr>
    <w:r>
      <w:rPr>
        <w:noProof/>
        <w:lang w:eastAsia="ko-KR"/>
      </w:rPr>
      <w:drawing>
        <wp:anchor distT="0" distB="0" distL="114300" distR="114300" simplePos="0" relativeHeight="251661312" behindDoc="1" locked="1" layoutInCell="1" allowOverlap="1" wp14:anchorId="0830031F" wp14:editId="09BEB25F">
          <wp:simplePos x="0" y="0"/>
          <wp:positionH relativeFrom="margin">
            <wp:align>center</wp:align>
          </wp:positionH>
          <wp:positionV relativeFrom="margin">
            <wp:align>bottom</wp:align>
          </wp:positionV>
          <wp:extent cx="3246120" cy="910590"/>
          <wp:effectExtent l="0" t="0" r="0" b="0"/>
          <wp:wrapNone/>
          <wp:docPr id="1623994017" name="Picture 9" descr="그래픽, 카민, 레드,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그래픽, 카민, 레드, 디자인이(가) 표시된 사진&#10;&#10;AI 생성 콘텐츠는 정확하지 않을 수 있습니다."/>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46120" cy="9105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09DA" w14:textId="77777777" w:rsidR="00375CC8" w:rsidRDefault="00375CC8" w:rsidP="0061408D">
      <w:pPr>
        <w:spacing w:after="0" w:line="240" w:lineRule="auto"/>
      </w:pPr>
      <w:r>
        <w:separator/>
      </w:r>
    </w:p>
  </w:footnote>
  <w:footnote w:type="continuationSeparator" w:id="0">
    <w:p w14:paraId="7E894993" w14:textId="77777777" w:rsidR="00375CC8" w:rsidRDefault="00375CC8" w:rsidP="0061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139E" w14:textId="025AEC21" w:rsidR="004E14F2" w:rsidRDefault="004E14F2">
    <w:pPr>
      <w:pStyle w:val="a5"/>
    </w:pPr>
    <w:r>
      <w:rPr>
        <w:noProof/>
        <w:lang w:eastAsia="ko-KR"/>
      </w:rPr>
      <w:drawing>
        <wp:anchor distT="0" distB="0" distL="114300" distR="114300" simplePos="0" relativeHeight="251659264" behindDoc="1" locked="1" layoutInCell="1" allowOverlap="1" wp14:anchorId="75214E6E" wp14:editId="0F42D5C1">
          <wp:simplePos x="0" y="0"/>
          <wp:positionH relativeFrom="margin">
            <wp:posOffset>5133975</wp:posOffset>
          </wp:positionH>
          <wp:positionV relativeFrom="topMargin">
            <wp:posOffset>200025</wp:posOffset>
          </wp:positionV>
          <wp:extent cx="1539240" cy="431800"/>
          <wp:effectExtent l="0" t="0" r="0" b="6350"/>
          <wp:wrapNone/>
          <wp:docPr id="1458212355" name="Picture 9" descr="그래픽, 카민, 레드,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그래픽, 카민, 레드, 디자인이(가) 표시된 사진&#10;&#10;AI 생성 콘텐츠는 정확하지 않을 수 있습니다."/>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9240" cy="4318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AB01" w14:textId="0E888849" w:rsidR="003C2006" w:rsidRDefault="003C20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FA4A8DC6"/>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F282FF0"/>
    <w:multiLevelType w:val="hybridMultilevel"/>
    <w:tmpl w:val="9A8C7F3E"/>
    <w:lvl w:ilvl="0" w:tplc="EFF2D43C">
      <w:numFmt w:val="bullet"/>
      <w:lvlText w:val="※"/>
      <w:lvlJc w:val="left"/>
      <w:pPr>
        <w:ind w:left="880" w:hanging="44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1494A63"/>
    <w:multiLevelType w:val="multilevel"/>
    <w:tmpl w:val="ED7E7CDE"/>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246B0"/>
    <w:multiLevelType w:val="hybridMultilevel"/>
    <w:tmpl w:val="8326B0CA"/>
    <w:lvl w:ilvl="0" w:tplc="682CE526">
      <w:start w:val="6"/>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0C67E6F"/>
    <w:multiLevelType w:val="hybridMultilevel"/>
    <w:tmpl w:val="77CA06E2"/>
    <w:lvl w:ilvl="0" w:tplc="5FC22E48">
      <w:start w:val="1"/>
      <w:numFmt w:val="decimalEnclosedCircle"/>
      <w:lvlText w:val="%1"/>
      <w:lvlJc w:val="left"/>
      <w:pPr>
        <w:ind w:left="800" w:hanging="400"/>
      </w:pPr>
      <w:rPr>
        <w:rFonts w:hint="eastAsia"/>
        <w:b w:val="0"/>
        <w:bCs w:val="0"/>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0" w15:restartNumberingAfterBreak="0">
    <w:nsid w:val="2C556FFB"/>
    <w:multiLevelType w:val="multilevel"/>
    <w:tmpl w:val="557A7AC6"/>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113A9"/>
    <w:multiLevelType w:val="hybridMultilevel"/>
    <w:tmpl w:val="75BADCF4"/>
    <w:lvl w:ilvl="0" w:tplc="9B4C4FF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BE3CF2"/>
    <w:multiLevelType w:val="hybridMultilevel"/>
    <w:tmpl w:val="417A3160"/>
    <w:lvl w:ilvl="0" w:tplc="6DE46280">
      <w:start w:val="4"/>
      <w:numFmt w:val="bullet"/>
      <w:lvlText w:val="-"/>
      <w:lvlJc w:val="left"/>
      <w:pPr>
        <w:ind w:left="954" w:hanging="360"/>
      </w:pPr>
      <w:rPr>
        <w:rFonts w:ascii="세이브더칠드런 Light" w:eastAsia="세이브더칠드런 Light" w:hAnsi="세이브더칠드런 Light" w:cstheme="minorBidi" w:hint="eastAsia"/>
      </w:rPr>
    </w:lvl>
    <w:lvl w:ilvl="1" w:tplc="04090003" w:tentative="1">
      <w:start w:val="1"/>
      <w:numFmt w:val="bullet"/>
      <w:lvlText w:val=""/>
      <w:lvlJc w:val="left"/>
      <w:pPr>
        <w:ind w:left="1394" w:hanging="400"/>
      </w:pPr>
      <w:rPr>
        <w:rFonts w:ascii="Wingdings" w:hAnsi="Wingdings" w:hint="default"/>
      </w:rPr>
    </w:lvl>
    <w:lvl w:ilvl="2" w:tplc="04090005" w:tentative="1">
      <w:start w:val="1"/>
      <w:numFmt w:val="bullet"/>
      <w:lvlText w:val=""/>
      <w:lvlJc w:val="left"/>
      <w:pPr>
        <w:ind w:left="1794" w:hanging="400"/>
      </w:pPr>
      <w:rPr>
        <w:rFonts w:ascii="Wingdings" w:hAnsi="Wingdings" w:hint="default"/>
      </w:rPr>
    </w:lvl>
    <w:lvl w:ilvl="3" w:tplc="04090001" w:tentative="1">
      <w:start w:val="1"/>
      <w:numFmt w:val="bullet"/>
      <w:lvlText w:val=""/>
      <w:lvlJc w:val="left"/>
      <w:pPr>
        <w:ind w:left="2194" w:hanging="400"/>
      </w:pPr>
      <w:rPr>
        <w:rFonts w:ascii="Wingdings" w:hAnsi="Wingdings" w:hint="default"/>
      </w:rPr>
    </w:lvl>
    <w:lvl w:ilvl="4" w:tplc="04090003" w:tentative="1">
      <w:start w:val="1"/>
      <w:numFmt w:val="bullet"/>
      <w:lvlText w:val=""/>
      <w:lvlJc w:val="left"/>
      <w:pPr>
        <w:ind w:left="2594" w:hanging="400"/>
      </w:pPr>
      <w:rPr>
        <w:rFonts w:ascii="Wingdings" w:hAnsi="Wingdings" w:hint="default"/>
      </w:rPr>
    </w:lvl>
    <w:lvl w:ilvl="5" w:tplc="04090005" w:tentative="1">
      <w:start w:val="1"/>
      <w:numFmt w:val="bullet"/>
      <w:lvlText w:val=""/>
      <w:lvlJc w:val="left"/>
      <w:pPr>
        <w:ind w:left="2994" w:hanging="400"/>
      </w:pPr>
      <w:rPr>
        <w:rFonts w:ascii="Wingdings" w:hAnsi="Wingdings" w:hint="default"/>
      </w:rPr>
    </w:lvl>
    <w:lvl w:ilvl="6" w:tplc="04090001" w:tentative="1">
      <w:start w:val="1"/>
      <w:numFmt w:val="bullet"/>
      <w:lvlText w:val=""/>
      <w:lvlJc w:val="left"/>
      <w:pPr>
        <w:ind w:left="3394" w:hanging="400"/>
      </w:pPr>
      <w:rPr>
        <w:rFonts w:ascii="Wingdings" w:hAnsi="Wingdings" w:hint="default"/>
      </w:rPr>
    </w:lvl>
    <w:lvl w:ilvl="7" w:tplc="04090003" w:tentative="1">
      <w:start w:val="1"/>
      <w:numFmt w:val="bullet"/>
      <w:lvlText w:val=""/>
      <w:lvlJc w:val="left"/>
      <w:pPr>
        <w:ind w:left="3794" w:hanging="400"/>
      </w:pPr>
      <w:rPr>
        <w:rFonts w:ascii="Wingdings" w:hAnsi="Wingdings" w:hint="default"/>
      </w:rPr>
    </w:lvl>
    <w:lvl w:ilvl="8" w:tplc="04090005" w:tentative="1">
      <w:start w:val="1"/>
      <w:numFmt w:val="bullet"/>
      <w:lvlText w:val=""/>
      <w:lvlJc w:val="left"/>
      <w:pPr>
        <w:ind w:left="4194" w:hanging="400"/>
      </w:pPr>
      <w:rPr>
        <w:rFonts w:ascii="Wingdings" w:hAnsi="Wingdings" w:hint="default"/>
      </w:rPr>
    </w:lvl>
  </w:abstractNum>
  <w:abstractNum w:abstractNumId="13" w15:restartNumberingAfterBreak="0">
    <w:nsid w:val="372723C9"/>
    <w:multiLevelType w:val="hybridMultilevel"/>
    <w:tmpl w:val="03BCA250"/>
    <w:lvl w:ilvl="0" w:tplc="898A1C5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9DC699A"/>
    <w:multiLevelType w:val="hybridMultilevel"/>
    <w:tmpl w:val="FD2645EC"/>
    <w:lvl w:ilvl="0" w:tplc="1DF4806A">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3D843C62"/>
    <w:multiLevelType w:val="hybridMultilevel"/>
    <w:tmpl w:val="089E1690"/>
    <w:lvl w:ilvl="0" w:tplc="3BF2FD1E">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8DF6481"/>
    <w:multiLevelType w:val="hybridMultilevel"/>
    <w:tmpl w:val="9AFE77AC"/>
    <w:lvl w:ilvl="0" w:tplc="898A1C50">
      <w:start w:val="1"/>
      <w:numFmt w:val="bullet"/>
      <w:lvlText w:val=""/>
      <w:lvlJc w:val="left"/>
      <w:pPr>
        <w:ind w:left="1160" w:hanging="360"/>
      </w:pPr>
      <w:rPr>
        <w:rFonts w:ascii="Wingdings" w:hAnsi="Wingdings" w:hint="default"/>
      </w:rPr>
    </w:lvl>
    <w:lvl w:ilvl="1" w:tplc="046AC462">
      <w:start w:val="1"/>
      <w:numFmt w:val="bullet"/>
      <w:lvlText w:val="o"/>
      <w:lvlJc w:val="left"/>
      <w:pPr>
        <w:ind w:left="1600" w:hanging="400"/>
      </w:pPr>
      <w:rPr>
        <w:rFonts w:ascii="Courier New" w:hAnsi="Courier New"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49E223F7"/>
    <w:multiLevelType w:val="hybridMultilevel"/>
    <w:tmpl w:val="061221EA"/>
    <w:lvl w:ilvl="0" w:tplc="70144638">
      <w:start w:val="1"/>
      <w:numFmt w:val="ganada"/>
      <w:lvlText w:val="%1."/>
      <w:lvlJc w:val="left"/>
      <w:pPr>
        <w:ind w:left="800" w:hanging="400"/>
      </w:pPr>
      <w:rPr>
        <w:rFonts w:hint="eastAsia"/>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CDF3E80"/>
    <w:multiLevelType w:val="hybridMultilevel"/>
    <w:tmpl w:val="F2F43438"/>
    <w:lvl w:ilvl="0" w:tplc="FFFFFFFF">
      <w:start w:val="1"/>
      <w:numFmt w:val="upperRoman"/>
      <w:lvlText w:val="%1."/>
      <w:lvlJc w:val="left"/>
      <w:pPr>
        <w:ind w:left="440" w:hanging="440"/>
      </w:pPr>
    </w:lvl>
    <w:lvl w:ilvl="1" w:tplc="FFFFFFFF">
      <w:start w:val="1"/>
      <w:numFmt w:val="decimal"/>
      <w:lvlText w:val="%2."/>
      <w:lvlJc w:val="left"/>
      <w:pPr>
        <w:ind w:left="800" w:hanging="360"/>
      </w:pPr>
      <w:rPr>
        <w:rFonts w:hint="default"/>
        <w:u w:val="none"/>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39E2BCE"/>
    <w:multiLevelType w:val="hybridMultilevel"/>
    <w:tmpl w:val="3BD6F7B8"/>
    <w:lvl w:ilvl="0" w:tplc="56E4E9EC">
      <w:start w:val="1"/>
      <w:numFmt w:val="decimal"/>
      <w:lvlText w:val="%1."/>
      <w:lvlJc w:val="left"/>
      <w:pPr>
        <w:ind w:left="800" w:hanging="360"/>
      </w:pPr>
      <w:rPr>
        <w:rFonts w:hint="default"/>
      </w:rPr>
    </w:lvl>
    <w:lvl w:ilvl="1" w:tplc="B3FC6B10">
      <w:start w:val="1"/>
      <w:numFmt w:val="decimal"/>
      <w:lvlText w:val="%2)"/>
      <w:lvlJc w:val="left"/>
      <w:pPr>
        <w:ind w:left="1320" w:hanging="440"/>
      </w:pPr>
      <w:rPr>
        <w:rFonts w:ascii="맑은 고딕" w:eastAsia="맑은 고딕" w:hAnsi="맑은 고딕" w:cstheme="minorBidi"/>
      </w:rPr>
    </w:lvl>
    <w:lvl w:ilvl="2" w:tplc="10D2BA20">
      <w:start w:val="1"/>
      <w:numFmt w:val="ganada"/>
      <w:lvlText w:val="%3."/>
      <w:lvlJc w:val="left"/>
      <w:pPr>
        <w:ind w:left="1680" w:hanging="360"/>
      </w:pPr>
      <w:rPr>
        <w:rFonts w:hint="default"/>
        <w:b/>
        <w:bCs/>
      </w:r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55F13655"/>
    <w:multiLevelType w:val="hybridMultilevel"/>
    <w:tmpl w:val="174AF51A"/>
    <w:lvl w:ilvl="0" w:tplc="09F69F0C">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C5D1913"/>
    <w:multiLevelType w:val="hybridMultilevel"/>
    <w:tmpl w:val="E1726C90"/>
    <w:lvl w:ilvl="0" w:tplc="DCCAB36C">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5E035686"/>
    <w:multiLevelType w:val="multilevel"/>
    <w:tmpl w:val="1B32CD8C"/>
    <w:lvl w:ilvl="0">
      <w:start w:val="1"/>
      <w:numFmt w:val="decimal"/>
      <w:lvlText w:val="%1"/>
      <w:lvlJc w:val="left"/>
      <w:pPr>
        <w:ind w:left="360" w:hanging="360"/>
      </w:pPr>
      <w:rPr>
        <w:rFonts w:ascii="세이브더칠드런 Medium" w:eastAsia="세이브더칠드런 Medium" w:hAnsi="세이브더칠드런 Medium" w:hint="default"/>
        <w:b w:val="0"/>
      </w:rPr>
    </w:lvl>
    <w:lvl w:ilvl="1">
      <w:start w:val="1"/>
      <w:numFmt w:val="decimal"/>
      <w:lvlText w:val="%1-%2"/>
      <w:lvlJc w:val="left"/>
      <w:pPr>
        <w:ind w:left="360" w:hanging="360"/>
      </w:pPr>
      <w:rPr>
        <w:rFonts w:ascii="세이브더칠드런 Medium" w:eastAsia="세이브더칠드런 Medium" w:hAnsi="세이브더칠드런 Medium" w:hint="default"/>
        <w:b w:val="0"/>
      </w:rPr>
    </w:lvl>
    <w:lvl w:ilvl="2">
      <w:start w:val="1"/>
      <w:numFmt w:val="decimal"/>
      <w:lvlText w:val="%1-%2.%3"/>
      <w:lvlJc w:val="left"/>
      <w:pPr>
        <w:ind w:left="720" w:hanging="720"/>
      </w:pPr>
      <w:rPr>
        <w:rFonts w:ascii="세이브더칠드런 Medium" w:eastAsia="세이브더칠드런 Medium" w:hAnsi="세이브더칠드런 Medium" w:hint="default"/>
        <w:b w:val="0"/>
      </w:rPr>
    </w:lvl>
    <w:lvl w:ilvl="3">
      <w:start w:val="1"/>
      <w:numFmt w:val="decimal"/>
      <w:lvlText w:val="%1-%2.%3.%4"/>
      <w:lvlJc w:val="left"/>
      <w:pPr>
        <w:ind w:left="1080" w:hanging="1080"/>
      </w:pPr>
      <w:rPr>
        <w:rFonts w:ascii="세이브더칠드런 Medium" w:eastAsia="세이브더칠드런 Medium" w:hAnsi="세이브더칠드런 Medium" w:hint="default"/>
        <w:b w:val="0"/>
      </w:rPr>
    </w:lvl>
    <w:lvl w:ilvl="4">
      <w:start w:val="1"/>
      <w:numFmt w:val="decimal"/>
      <w:lvlText w:val="%1-%2.%3.%4.%5"/>
      <w:lvlJc w:val="left"/>
      <w:pPr>
        <w:ind w:left="1080" w:hanging="1080"/>
      </w:pPr>
      <w:rPr>
        <w:rFonts w:ascii="세이브더칠드런 Medium" w:eastAsia="세이브더칠드런 Medium" w:hAnsi="세이브더칠드런 Medium" w:hint="default"/>
        <w:b w:val="0"/>
      </w:rPr>
    </w:lvl>
    <w:lvl w:ilvl="5">
      <w:start w:val="1"/>
      <w:numFmt w:val="decimal"/>
      <w:lvlText w:val="%1-%2.%3.%4.%5.%6"/>
      <w:lvlJc w:val="left"/>
      <w:pPr>
        <w:ind w:left="1440" w:hanging="1440"/>
      </w:pPr>
      <w:rPr>
        <w:rFonts w:ascii="세이브더칠드런 Medium" w:eastAsia="세이브더칠드런 Medium" w:hAnsi="세이브더칠드런 Medium" w:hint="default"/>
        <w:b w:val="0"/>
      </w:rPr>
    </w:lvl>
    <w:lvl w:ilvl="6">
      <w:start w:val="1"/>
      <w:numFmt w:val="decimal"/>
      <w:lvlText w:val="%1-%2.%3.%4.%5.%6.%7"/>
      <w:lvlJc w:val="left"/>
      <w:pPr>
        <w:ind w:left="1440" w:hanging="1440"/>
      </w:pPr>
      <w:rPr>
        <w:rFonts w:ascii="세이브더칠드런 Medium" w:eastAsia="세이브더칠드런 Medium" w:hAnsi="세이브더칠드런 Medium" w:hint="default"/>
        <w:b w:val="0"/>
      </w:rPr>
    </w:lvl>
    <w:lvl w:ilvl="7">
      <w:start w:val="1"/>
      <w:numFmt w:val="decimal"/>
      <w:lvlText w:val="%1-%2.%3.%4.%5.%6.%7.%8"/>
      <w:lvlJc w:val="left"/>
      <w:pPr>
        <w:ind w:left="1800" w:hanging="1800"/>
      </w:pPr>
      <w:rPr>
        <w:rFonts w:ascii="세이브더칠드런 Medium" w:eastAsia="세이브더칠드런 Medium" w:hAnsi="세이브더칠드런 Medium" w:hint="default"/>
        <w:b w:val="0"/>
      </w:rPr>
    </w:lvl>
    <w:lvl w:ilvl="8">
      <w:start w:val="1"/>
      <w:numFmt w:val="decimal"/>
      <w:lvlText w:val="%1-%2.%3.%4.%5.%6.%7.%8.%9"/>
      <w:lvlJc w:val="left"/>
      <w:pPr>
        <w:ind w:left="1800" w:hanging="1800"/>
      </w:pPr>
      <w:rPr>
        <w:rFonts w:ascii="세이브더칠드런 Medium" w:eastAsia="세이브더칠드런 Medium" w:hAnsi="세이브더칠드런 Medium" w:hint="default"/>
        <w:b w:val="0"/>
      </w:rPr>
    </w:lvl>
  </w:abstractNum>
  <w:abstractNum w:abstractNumId="23" w15:restartNumberingAfterBreak="0">
    <w:nsid w:val="5EF34E2C"/>
    <w:multiLevelType w:val="hybridMultilevel"/>
    <w:tmpl w:val="6D0CC07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529268C"/>
    <w:multiLevelType w:val="multilevel"/>
    <w:tmpl w:val="20E660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A86B17"/>
    <w:multiLevelType w:val="hybridMultilevel"/>
    <w:tmpl w:val="F2F43438"/>
    <w:lvl w:ilvl="0" w:tplc="04090013">
      <w:start w:val="1"/>
      <w:numFmt w:val="upperRoman"/>
      <w:lvlText w:val="%1."/>
      <w:lvlJc w:val="left"/>
      <w:pPr>
        <w:ind w:left="440" w:hanging="440"/>
      </w:pPr>
    </w:lvl>
    <w:lvl w:ilvl="1" w:tplc="A9F2341E">
      <w:start w:val="1"/>
      <w:numFmt w:val="decimal"/>
      <w:lvlText w:val="%2."/>
      <w:lvlJc w:val="left"/>
      <w:pPr>
        <w:ind w:left="800" w:hanging="360"/>
      </w:pPr>
      <w:rPr>
        <w:rFonts w:hint="default"/>
        <w:u w:val="none"/>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E521D3E"/>
    <w:multiLevelType w:val="multilevel"/>
    <w:tmpl w:val="0C44FB1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B5471A"/>
    <w:multiLevelType w:val="hybridMultilevel"/>
    <w:tmpl w:val="8FA05472"/>
    <w:lvl w:ilvl="0" w:tplc="D152ABFE">
      <w:start w:val="1"/>
      <w:numFmt w:val="bullet"/>
      <w:lvlText w:val=""/>
      <w:lvlJc w:val="left"/>
      <w:pPr>
        <w:ind w:left="1120" w:hanging="360"/>
      </w:pPr>
      <w:rPr>
        <w:rFonts w:ascii="Wingdings" w:hAnsi="Wingdings" w:hint="default"/>
        <w:b/>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16cid:durableId="907231876">
    <w:abstractNumId w:val="5"/>
  </w:num>
  <w:num w:numId="2" w16cid:durableId="454446875">
    <w:abstractNumId w:val="3"/>
  </w:num>
  <w:num w:numId="3" w16cid:durableId="1681347796">
    <w:abstractNumId w:val="2"/>
  </w:num>
  <w:num w:numId="4" w16cid:durableId="1051803842">
    <w:abstractNumId w:val="4"/>
  </w:num>
  <w:num w:numId="5" w16cid:durableId="918950711">
    <w:abstractNumId w:val="1"/>
  </w:num>
  <w:num w:numId="6" w16cid:durableId="172307744">
    <w:abstractNumId w:val="0"/>
  </w:num>
  <w:num w:numId="7" w16cid:durableId="1411392368">
    <w:abstractNumId w:val="13"/>
  </w:num>
  <w:num w:numId="8" w16cid:durableId="1755396173">
    <w:abstractNumId w:val="16"/>
  </w:num>
  <w:num w:numId="9" w16cid:durableId="795412611">
    <w:abstractNumId w:val="17"/>
  </w:num>
  <w:num w:numId="10" w16cid:durableId="1165242443">
    <w:abstractNumId w:val="9"/>
  </w:num>
  <w:num w:numId="11" w16cid:durableId="1282298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180997">
    <w:abstractNumId w:val="27"/>
  </w:num>
  <w:num w:numId="13" w16cid:durableId="557866169">
    <w:abstractNumId w:val="23"/>
  </w:num>
  <w:num w:numId="14" w16cid:durableId="1238369157">
    <w:abstractNumId w:val="8"/>
  </w:num>
  <w:num w:numId="15" w16cid:durableId="1709186183">
    <w:abstractNumId w:val="6"/>
  </w:num>
  <w:num w:numId="16" w16cid:durableId="602957249">
    <w:abstractNumId w:val="25"/>
  </w:num>
  <w:num w:numId="17" w16cid:durableId="1558542969">
    <w:abstractNumId w:val="12"/>
  </w:num>
  <w:num w:numId="18" w16cid:durableId="1173453239">
    <w:abstractNumId w:val="21"/>
  </w:num>
  <w:num w:numId="19" w16cid:durableId="2068525017">
    <w:abstractNumId w:val="14"/>
  </w:num>
  <w:num w:numId="20" w16cid:durableId="1538616038">
    <w:abstractNumId w:val="11"/>
  </w:num>
  <w:num w:numId="21" w16cid:durableId="994334299">
    <w:abstractNumId w:val="20"/>
  </w:num>
  <w:num w:numId="22" w16cid:durableId="1356688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1870162">
    <w:abstractNumId w:val="19"/>
  </w:num>
  <w:num w:numId="24" w16cid:durableId="1833060643">
    <w:abstractNumId w:val="18"/>
  </w:num>
  <w:num w:numId="25" w16cid:durableId="2002998359">
    <w:abstractNumId w:val="22"/>
  </w:num>
  <w:num w:numId="26" w16cid:durableId="2101564059">
    <w:abstractNumId w:val="24"/>
  </w:num>
  <w:num w:numId="27" w16cid:durableId="1837719715">
    <w:abstractNumId w:val="7"/>
  </w:num>
  <w:num w:numId="28" w16cid:durableId="29858337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910"/>
    <w:rsid w:val="00007103"/>
    <w:rsid w:val="0001633E"/>
    <w:rsid w:val="00024AA8"/>
    <w:rsid w:val="00034616"/>
    <w:rsid w:val="0006063C"/>
    <w:rsid w:val="00087203"/>
    <w:rsid w:val="00090719"/>
    <w:rsid w:val="000A2ADE"/>
    <w:rsid w:val="000A4A42"/>
    <w:rsid w:val="000A52C2"/>
    <w:rsid w:val="000A713B"/>
    <w:rsid w:val="000D5CE2"/>
    <w:rsid w:val="001044ED"/>
    <w:rsid w:val="00110DDD"/>
    <w:rsid w:val="00125517"/>
    <w:rsid w:val="00137307"/>
    <w:rsid w:val="0015074B"/>
    <w:rsid w:val="001557CF"/>
    <w:rsid w:val="00164134"/>
    <w:rsid w:val="00167E31"/>
    <w:rsid w:val="00172066"/>
    <w:rsid w:val="00175340"/>
    <w:rsid w:val="00192B2C"/>
    <w:rsid w:val="001C2969"/>
    <w:rsid w:val="001D3DAA"/>
    <w:rsid w:val="001F4600"/>
    <w:rsid w:val="00217455"/>
    <w:rsid w:val="00220809"/>
    <w:rsid w:val="00233A87"/>
    <w:rsid w:val="002457B4"/>
    <w:rsid w:val="002525E1"/>
    <w:rsid w:val="00264425"/>
    <w:rsid w:val="0029639D"/>
    <w:rsid w:val="002A0C61"/>
    <w:rsid w:val="002B2541"/>
    <w:rsid w:val="002D0587"/>
    <w:rsid w:val="002D0BF9"/>
    <w:rsid w:val="002D0F97"/>
    <w:rsid w:val="002F5DAD"/>
    <w:rsid w:val="00307C6C"/>
    <w:rsid w:val="00326F90"/>
    <w:rsid w:val="00341AD5"/>
    <w:rsid w:val="0035422F"/>
    <w:rsid w:val="00370658"/>
    <w:rsid w:val="00372CB2"/>
    <w:rsid w:val="00375CC8"/>
    <w:rsid w:val="00392D90"/>
    <w:rsid w:val="003B07B0"/>
    <w:rsid w:val="003B0FA4"/>
    <w:rsid w:val="003B4F2B"/>
    <w:rsid w:val="003C2006"/>
    <w:rsid w:val="003E38EA"/>
    <w:rsid w:val="00427C8E"/>
    <w:rsid w:val="00480F8E"/>
    <w:rsid w:val="004815F0"/>
    <w:rsid w:val="00490B28"/>
    <w:rsid w:val="00491297"/>
    <w:rsid w:val="0049346A"/>
    <w:rsid w:val="004A3D6F"/>
    <w:rsid w:val="004A6630"/>
    <w:rsid w:val="004B495C"/>
    <w:rsid w:val="004D0A25"/>
    <w:rsid w:val="004D46A2"/>
    <w:rsid w:val="004D6F61"/>
    <w:rsid w:val="004E14F2"/>
    <w:rsid w:val="0055132D"/>
    <w:rsid w:val="005626AD"/>
    <w:rsid w:val="0059626A"/>
    <w:rsid w:val="005E3019"/>
    <w:rsid w:val="005E633B"/>
    <w:rsid w:val="00603267"/>
    <w:rsid w:val="0061408D"/>
    <w:rsid w:val="00616142"/>
    <w:rsid w:val="006175D9"/>
    <w:rsid w:val="006320F7"/>
    <w:rsid w:val="00654AB0"/>
    <w:rsid w:val="00656FF3"/>
    <w:rsid w:val="006663E5"/>
    <w:rsid w:val="0068081B"/>
    <w:rsid w:val="006A2B73"/>
    <w:rsid w:val="006A2D56"/>
    <w:rsid w:val="006A3832"/>
    <w:rsid w:val="006D0C78"/>
    <w:rsid w:val="006E7824"/>
    <w:rsid w:val="006F727C"/>
    <w:rsid w:val="007016C2"/>
    <w:rsid w:val="00704306"/>
    <w:rsid w:val="0070649A"/>
    <w:rsid w:val="00711342"/>
    <w:rsid w:val="00731E72"/>
    <w:rsid w:val="00745D61"/>
    <w:rsid w:val="00752700"/>
    <w:rsid w:val="00777239"/>
    <w:rsid w:val="007A2261"/>
    <w:rsid w:val="007D01B8"/>
    <w:rsid w:val="007D062F"/>
    <w:rsid w:val="007D395B"/>
    <w:rsid w:val="007D7D87"/>
    <w:rsid w:val="008107C4"/>
    <w:rsid w:val="00814927"/>
    <w:rsid w:val="0081537D"/>
    <w:rsid w:val="00816B6C"/>
    <w:rsid w:val="008352C3"/>
    <w:rsid w:val="0085514C"/>
    <w:rsid w:val="00863804"/>
    <w:rsid w:val="00867DED"/>
    <w:rsid w:val="008A66E6"/>
    <w:rsid w:val="008B6B4E"/>
    <w:rsid w:val="008B6DB9"/>
    <w:rsid w:val="008C6813"/>
    <w:rsid w:val="008E52FD"/>
    <w:rsid w:val="008E6505"/>
    <w:rsid w:val="008E6667"/>
    <w:rsid w:val="00910FF4"/>
    <w:rsid w:val="009244A8"/>
    <w:rsid w:val="0093263D"/>
    <w:rsid w:val="00957E1E"/>
    <w:rsid w:val="00971FD0"/>
    <w:rsid w:val="00981937"/>
    <w:rsid w:val="009A4047"/>
    <w:rsid w:val="009A4C3C"/>
    <w:rsid w:val="009E0B00"/>
    <w:rsid w:val="009E5FC3"/>
    <w:rsid w:val="009E675B"/>
    <w:rsid w:val="009F6FCF"/>
    <w:rsid w:val="00A06DDC"/>
    <w:rsid w:val="00A06F15"/>
    <w:rsid w:val="00A14A0E"/>
    <w:rsid w:val="00A15D44"/>
    <w:rsid w:val="00A15F39"/>
    <w:rsid w:val="00A467CA"/>
    <w:rsid w:val="00A52BA8"/>
    <w:rsid w:val="00A53203"/>
    <w:rsid w:val="00A64B51"/>
    <w:rsid w:val="00A658B6"/>
    <w:rsid w:val="00A67B8B"/>
    <w:rsid w:val="00A83C19"/>
    <w:rsid w:val="00A94CAD"/>
    <w:rsid w:val="00A957A0"/>
    <w:rsid w:val="00A97368"/>
    <w:rsid w:val="00AA1D8D"/>
    <w:rsid w:val="00AA4E6B"/>
    <w:rsid w:val="00AB08FD"/>
    <w:rsid w:val="00AC098A"/>
    <w:rsid w:val="00AE1144"/>
    <w:rsid w:val="00AE6AD0"/>
    <w:rsid w:val="00AE6D94"/>
    <w:rsid w:val="00B406AC"/>
    <w:rsid w:val="00B47730"/>
    <w:rsid w:val="00B642EA"/>
    <w:rsid w:val="00B65927"/>
    <w:rsid w:val="00B66CD0"/>
    <w:rsid w:val="00BC5A2F"/>
    <w:rsid w:val="00BC67CA"/>
    <w:rsid w:val="00BC7D26"/>
    <w:rsid w:val="00BD130C"/>
    <w:rsid w:val="00BE5284"/>
    <w:rsid w:val="00BF5527"/>
    <w:rsid w:val="00BF77D0"/>
    <w:rsid w:val="00BF78B3"/>
    <w:rsid w:val="00C04CA2"/>
    <w:rsid w:val="00C172B7"/>
    <w:rsid w:val="00C17B08"/>
    <w:rsid w:val="00C249E6"/>
    <w:rsid w:val="00C41168"/>
    <w:rsid w:val="00C53341"/>
    <w:rsid w:val="00C67F91"/>
    <w:rsid w:val="00C80192"/>
    <w:rsid w:val="00C81958"/>
    <w:rsid w:val="00C95CAD"/>
    <w:rsid w:val="00CB0664"/>
    <w:rsid w:val="00CB6C7F"/>
    <w:rsid w:val="00CF3587"/>
    <w:rsid w:val="00CF7892"/>
    <w:rsid w:val="00D068CD"/>
    <w:rsid w:val="00D25523"/>
    <w:rsid w:val="00D70942"/>
    <w:rsid w:val="00D821E2"/>
    <w:rsid w:val="00D842F1"/>
    <w:rsid w:val="00D864A7"/>
    <w:rsid w:val="00DA02C9"/>
    <w:rsid w:val="00DA6F08"/>
    <w:rsid w:val="00DB1A3F"/>
    <w:rsid w:val="00DC7EF6"/>
    <w:rsid w:val="00DF45B1"/>
    <w:rsid w:val="00E11BE9"/>
    <w:rsid w:val="00E41067"/>
    <w:rsid w:val="00E606AF"/>
    <w:rsid w:val="00E6684E"/>
    <w:rsid w:val="00E96B95"/>
    <w:rsid w:val="00EA7284"/>
    <w:rsid w:val="00EB04B8"/>
    <w:rsid w:val="00EC7EAA"/>
    <w:rsid w:val="00EE2C69"/>
    <w:rsid w:val="00F40123"/>
    <w:rsid w:val="00F4790E"/>
    <w:rsid w:val="00F51761"/>
    <w:rsid w:val="00F553C7"/>
    <w:rsid w:val="00F62942"/>
    <w:rsid w:val="00F85CCD"/>
    <w:rsid w:val="00F97A39"/>
    <w:rsid w:val="00FA0E81"/>
    <w:rsid w:val="00FA454B"/>
    <w:rsid w:val="00FC46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2349B"/>
  <w14:defaultImageDpi w14:val="300"/>
  <w15:docId w15:val="{239E1342-218E-4EE1-A7F1-9B1CE51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66CD0"/>
    <w:rPr>
      <w:rFonts w:ascii="맑은 고딕" w:eastAsia="맑은 고딕" w:hAnsi="맑은 고딕"/>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1">
    <w:name w:val="섹션"/>
    <w:basedOn w:val="a1"/>
    <w:next w:val="1"/>
    <w:link w:val="Char7"/>
    <w:qFormat/>
    <w:rsid w:val="0061408D"/>
    <w:pPr>
      <w:widowControl w:val="0"/>
      <w:wordWrap w:val="0"/>
      <w:autoSpaceDE w:val="0"/>
      <w:autoSpaceDN w:val="0"/>
      <w:spacing w:after="0" w:line="312" w:lineRule="auto"/>
    </w:pPr>
    <w:rPr>
      <w:rFonts w:ascii="나눔바른고딕 Light" w:eastAsia="나눔바른고딕 Light" w:hAnsi="나눔바른고딕 Light" w:cs="Times New Roman"/>
      <w:spacing w:val="-10"/>
      <w:kern w:val="2"/>
      <w:sz w:val="36"/>
      <w:lang w:eastAsia="ko-KR"/>
    </w:rPr>
  </w:style>
  <w:style w:type="character" w:customStyle="1" w:styleId="Char7">
    <w:name w:val="섹션 Char"/>
    <w:basedOn w:val="a2"/>
    <w:link w:val="aff1"/>
    <w:rsid w:val="0061408D"/>
    <w:rPr>
      <w:rFonts w:ascii="나눔바른고딕 Light" w:eastAsia="나눔바른고딕 Light" w:hAnsi="나눔바른고딕 Light" w:cs="Times New Roman"/>
      <w:spacing w:val="-10"/>
      <w:kern w:val="2"/>
      <w:sz w:val="36"/>
      <w:lang w:eastAsia="ko-KR"/>
    </w:rPr>
  </w:style>
  <w:style w:type="character" w:styleId="aff2">
    <w:name w:val="annotation reference"/>
    <w:basedOn w:val="a2"/>
    <w:uiPriority w:val="99"/>
    <w:semiHidden/>
    <w:unhideWhenUsed/>
    <w:rsid w:val="009E0B00"/>
    <w:rPr>
      <w:sz w:val="18"/>
      <w:szCs w:val="18"/>
    </w:rPr>
  </w:style>
  <w:style w:type="paragraph" w:styleId="aff3">
    <w:name w:val="annotation text"/>
    <w:basedOn w:val="a1"/>
    <w:link w:val="Char8"/>
    <w:uiPriority w:val="99"/>
    <w:unhideWhenUsed/>
    <w:rsid w:val="009E0B00"/>
  </w:style>
  <w:style w:type="character" w:customStyle="1" w:styleId="Char8">
    <w:name w:val="메모 텍스트 Char"/>
    <w:basedOn w:val="a2"/>
    <w:link w:val="aff3"/>
    <w:uiPriority w:val="99"/>
    <w:rsid w:val="009E0B00"/>
    <w:rPr>
      <w:rFonts w:ascii="맑은 고딕" w:eastAsia="맑은 고딕" w:hAnsi="맑은 고딕"/>
    </w:rPr>
  </w:style>
  <w:style w:type="paragraph" w:styleId="aff4">
    <w:name w:val="annotation subject"/>
    <w:basedOn w:val="aff3"/>
    <w:next w:val="aff3"/>
    <w:link w:val="Char9"/>
    <w:uiPriority w:val="99"/>
    <w:semiHidden/>
    <w:unhideWhenUsed/>
    <w:rsid w:val="009E0B00"/>
    <w:rPr>
      <w:b/>
      <w:bCs/>
    </w:rPr>
  </w:style>
  <w:style w:type="character" w:customStyle="1" w:styleId="Char9">
    <w:name w:val="메모 주제 Char"/>
    <w:basedOn w:val="Char8"/>
    <w:link w:val="aff4"/>
    <w:uiPriority w:val="99"/>
    <w:semiHidden/>
    <w:rsid w:val="009E0B00"/>
    <w:rPr>
      <w:rFonts w:ascii="맑은 고딕" w:eastAsia="맑은 고딕" w:hAnsi="맑은 고딕"/>
      <w:b/>
      <w:bCs/>
    </w:rPr>
  </w:style>
  <w:style w:type="paragraph" w:styleId="aff5">
    <w:name w:val="Balloon Text"/>
    <w:basedOn w:val="a1"/>
    <w:link w:val="Chara"/>
    <w:uiPriority w:val="99"/>
    <w:semiHidden/>
    <w:unhideWhenUsed/>
    <w:rsid w:val="009E0B00"/>
    <w:pPr>
      <w:spacing w:after="0" w:line="240" w:lineRule="auto"/>
    </w:pPr>
    <w:rPr>
      <w:rFonts w:asciiTheme="majorHAnsi" w:eastAsiaTheme="majorEastAsia" w:hAnsiTheme="majorHAnsi" w:cstheme="majorBidi"/>
      <w:sz w:val="18"/>
      <w:szCs w:val="18"/>
    </w:rPr>
  </w:style>
  <w:style w:type="character" w:customStyle="1" w:styleId="Chara">
    <w:name w:val="풍선 도움말 텍스트 Char"/>
    <w:basedOn w:val="a2"/>
    <w:link w:val="aff5"/>
    <w:uiPriority w:val="99"/>
    <w:semiHidden/>
    <w:rsid w:val="009E0B00"/>
    <w:rPr>
      <w:rFonts w:asciiTheme="majorHAnsi" w:eastAsiaTheme="majorEastAsia" w:hAnsiTheme="majorHAnsi" w:cstheme="majorBidi"/>
      <w:sz w:val="18"/>
      <w:szCs w:val="18"/>
    </w:rPr>
  </w:style>
  <w:style w:type="paragraph" w:customStyle="1" w:styleId="13">
    <w:name w:val="바탕글1"/>
    <w:rsid w:val="003E38E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hAnsi="Times New Roman" w:cs="Times New Roman"/>
      <w:color w:val="000000"/>
      <w:sz w:val="20"/>
      <w:szCs w:val="20"/>
      <w:shd w:val="clear" w:color="999999" w:fill="auto"/>
      <w:lang w:eastAsia="ko-KR"/>
    </w:rPr>
  </w:style>
  <w:style w:type="character" w:styleId="aff6">
    <w:name w:val="Hyperlink"/>
    <w:basedOn w:val="a2"/>
    <w:unhideWhenUsed/>
    <w:rsid w:val="00B406AC"/>
    <w:rPr>
      <w:color w:val="0000FF" w:themeColor="hyperlink"/>
      <w:u w:val="single"/>
    </w:rPr>
  </w:style>
  <w:style w:type="character" w:styleId="aff7">
    <w:name w:val="Unresolved Mention"/>
    <w:basedOn w:val="a2"/>
    <w:uiPriority w:val="99"/>
    <w:semiHidden/>
    <w:unhideWhenUsed/>
    <w:rsid w:val="00B406AC"/>
    <w:rPr>
      <w:color w:val="605E5C"/>
      <w:shd w:val="clear" w:color="auto" w:fill="E1DFDD"/>
    </w:rPr>
  </w:style>
  <w:style w:type="paragraph" w:styleId="aff8">
    <w:name w:val="Date"/>
    <w:basedOn w:val="a1"/>
    <w:next w:val="a1"/>
    <w:link w:val="Charb"/>
    <w:uiPriority w:val="99"/>
    <w:semiHidden/>
    <w:unhideWhenUsed/>
    <w:rsid w:val="006A2B73"/>
    <w:pPr>
      <w:widowControl w:val="0"/>
      <w:wordWrap w:val="0"/>
      <w:autoSpaceDE w:val="0"/>
      <w:autoSpaceDN w:val="0"/>
      <w:spacing w:after="160" w:line="259" w:lineRule="auto"/>
      <w:jc w:val="both"/>
    </w:pPr>
    <w:rPr>
      <w:rFonts w:asciiTheme="minorHAnsi" w:eastAsiaTheme="minorEastAsia" w:hAnsiTheme="minorHAnsi"/>
      <w:kern w:val="2"/>
      <w:sz w:val="20"/>
      <w:lang w:eastAsia="ko-KR"/>
    </w:rPr>
  </w:style>
  <w:style w:type="character" w:customStyle="1" w:styleId="Charb">
    <w:name w:val="날짜 Char"/>
    <w:basedOn w:val="a2"/>
    <w:link w:val="aff8"/>
    <w:uiPriority w:val="99"/>
    <w:semiHidden/>
    <w:rsid w:val="006A2B73"/>
    <w:rPr>
      <w:kern w:val="2"/>
      <w:sz w:val="20"/>
      <w:lang w:eastAsia="ko-KR"/>
    </w:rPr>
  </w:style>
  <w:style w:type="character" w:customStyle="1" w:styleId="14">
    <w:name w:val="확인되지 않은 멘션1"/>
    <w:basedOn w:val="a2"/>
    <w:uiPriority w:val="99"/>
    <w:semiHidden/>
    <w:unhideWhenUsed/>
    <w:rsid w:val="006A2B73"/>
    <w:rPr>
      <w:color w:val="605E5C"/>
      <w:shd w:val="clear" w:color="auto" w:fill="E1DFDD"/>
    </w:rPr>
  </w:style>
  <w:style w:type="paragraph" w:customStyle="1" w:styleId="aff9">
    <w:name w:val="바탕글"/>
    <w:basedOn w:val="a1"/>
    <w:rsid w:val="006A2B73"/>
    <w:pPr>
      <w:widowControl w:val="0"/>
      <w:wordWrap w:val="0"/>
      <w:autoSpaceDE w:val="0"/>
      <w:autoSpaceDN w:val="0"/>
      <w:spacing w:after="0" w:line="384" w:lineRule="auto"/>
      <w:jc w:val="both"/>
      <w:textAlignment w:val="baseline"/>
    </w:pPr>
    <w:rPr>
      <w:rFonts w:ascii="바탕" w:eastAsia="굴림" w:hAnsi="굴림" w:cs="굴림"/>
      <w:color w:val="000000"/>
      <w:sz w:val="20"/>
      <w:szCs w:val="20"/>
      <w:lang w:eastAsia="ko-KR"/>
    </w:rPr>
  </w:style>
  <w:style w:type="paragraph" w:customStyle="1" w:styleId="FFFFBCFFFFB3FFFFB8FFFFED1">
    <w:name w:val="#FFFFBCFFFFB3FFFFB8FFFFED1."/>
    <w:uiPriority w:val="1"/>
    <w:rsid w:val="006A2B73"/>
    <w:pPr>
      <w:widowControl w:val="0"/>
      <w:autoSpaceDE w:val="0"/>
      <w:autoSpaceDN w:val="0"/>
      <w:adjustRightInd w:val="0"/>
      <w:snapToGrid w:val="0"/>
      <w:spacing w:after="0" w:line="480" w:lineRule="auto"/>
      <w:ind w:left="140" w:right="200"/>
      <w:textAlignment w:val="baseline"/>
    </w:pPr>
    <w:rPr>
      <w:rFonts w:ascii="ÇÑÄÄ¹ÙÅÁ" w:eastAsia="Times New Roman" w:hAnsi="ÇÑÄÄ¹ÙÅÁ" w:cs="ÇÑÄÄ¹ÙÅÁ"/>
      <w:color w:val="000000"/>
      <w:sz w:val="26"/>
      <w:szCs w:val="26"/>
      <w:lang w:eastAsia="ko-KR"/>
    </w:rPr>
  </w:style>
  <w:style w:type="paragraph" w:customStyle="1" w:styleId="FFFFBCFFFFB3FFFFB8FFFFED10">
    <w:name w:val="#FFFFBCFFFFB3FFFFB8FFFFED1)"/>
    <w:uiPriority w:val="1"/>
    <w:rsid w:val="006A2B73"/>
    <w:pPr>
      <w:widowControl w:val="0"/>
      <w:tabs>
        <w:tab w:val="left" w:pos="400"/>
      </w:tabs>
      <w:autoSpaceDE w:val="0"/>
      <w:autoSpaceDN w:val="0"/>
      <w:adjustRightInd w:val="0"/>
      <w:snapToGrid w:val="0"/>
      <w:spacing w:before="140" w:after="0" w:line="480" w:lineRule="auto"/>
      <w:ind w:left="240" w:right="200"/>
      <w:textAlignment w:val="baseline"/>
    </w:pPr>
    <w:rPr>
      <w:rFonts w:ascii="ÇÑÄÄ¹ÙÅÁ" w:eastAsia="Times New Roman" w:hAnsi="ÇÑÄÄ¹ÙÅÁ" w:cs="ÇÑÄÄ¹ÙÅÁ"/>
      <w:color w:val="000000"/>
      <w:sz w:val="24"/>
      <w:szCs w:val="24"/>
      <w:lang w:eastAsia="ko-KR"/>
    </w:rPr>
  </w:style>
  <w:style w:type="paragraph" w:customStyle="1" w:styleId="15">
    <w:name w:val="표본문1"/>
    <w:basedOn w:val="a1"/>
    <w:rsid w:val="006A2B73"/>
    <w:pPr>
      <w:widowControl w:val="0"/>
      <w:wordWrap w:val="0"/>
      <w:autoSpaceDE w:val="0"/>
      <w:autoSpaceDN w:val="0"/>
      <w:snapToGrid w:val="0"/>
      <w:spacing w:after="0" w:line="336" w:lineRule="auto"/>
      <w:ind w:left="50" w:right="50"/>
      <w:jc w:val="both"/>
      <w:textAlignment w:val="baseline"/>
    </w:pPr>
    <w:rPr>
      <w:rFonts w:ascii="한양신명조" w:eastAsia="굴림" w:hAnsi="굴림" w:cs="굴림"/>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r.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7099-F0B1-49F8-BE53-4DDB691D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28</Pages>
  <Words>4590</Words>
  <Characters>15380</Characters>
  <Application>Microsoft Office Word</Application>
  <DocSecurity>0</DocSecurity>
  <Lines>809</Lines>
  <Paragraphs>499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EUN YOUNG JUNG</cp:lastModifiedBy>
  <cp:revision>93</cp:revision>
  <dcterms:created xsi:type="dcterms:W3CDTF">2026-01-27T02:26:00Z</dcterms:created>
  <dcterms:modified xsi:type="dcterms:W3CDTF">2026-02-24T07:09:00Z</dcterms:modified>
  <cp:category/>
</cp:coreProperties>
</file>